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val="0"/>
        <w:snapToGrid w:val="0"/>
        <w:spacing w:line="360" w:lineRule="auto"/>
        <w:jc w:val="center"/>
        <w:rPr>
          <w:rFonts w:hint="eastAsia" w:ascii="方正小标宋简体" w:hAnsi="方正小标宋简体" w:eastAsia="方正小标宋简体" w:cs="方正小标宋简体"/>
          <w:b/>
          <w:bCs/>
          <w:color w:val="auto"/>
          <w:sz w:val="40"/>
          <w:szCs w:val="40"/>
          <w:highlight w:val="none"/>
        </w:rPr>
      </w:pPr>
      <w:bookmarkStart w:id="10" w:name="_GoBack"/>
      <w:bookmarkEnd w:id="10"/>
      <w:r>
        <w:rPr>
          <w:rFonts w:hint="eastAsia" w:ascii="方正小标宋简体" w:hAnsi="方正小标宋简体" w:eastAsia="方正小标宋简体" w:cs="方正小标宋简体"/>
          <w:b/>
          <w:bCs/>
          <w:color w:val="auto"/>
          <w:sz w:val="40"/>
          <w:szCs w:val="40"/>
          <w:highlight w:val="none"/>
        </w:rPr>
        <w:t>“学习二十大·</w:t>
      </w:r>
      <w:r>
        <w:rPr>
          <w:rFonts w:hint="eastAsia" w:ascii="方正小标宋简体" w:hAnsi="方正小标宋简体" w:eastAsia="方正小标宋简体" w:cs="方正小标宋简体"/>
          <w:b/>
          <w:bCs/>
          <w:color w:val="auto"/>
          <w:sz w:val="40"/>
          <w:szCs w:val="40"/>
          <w:highlight w:val="none"/>
          <w:lang w:val="en-US" w:eastAsia="zh-CN"/>
        </w:rPr>
        <w:t>启航</w:t>
      </w:r>
      <w:r>
        <w:rPr>
          <w:rFonts w:hint="eastAsia" w:ascii="方正小标宋简体" w:hAnsi="方正小标宋简体" w:eastAsia="方正小标宋简体" w:cs="方正小标宋简体"/>
          <w:b/>
          <w:bCs/>
          <w:color w:val="auto"/>
          <w:sz w:val="40"/>
          <w:szCs w:val="40"/>
          <w:highlight w:val="none"/>
        </w:rPr>
        <w:t>新征程”</w:t>
      </w:r>
    </w:p>
    <w:p>
      <w:pPr>
        <w:autoSpaceDE/>
        <w:autoSpaceDN/>
        <w:adjustRightInd w:val="0"/>
        <w:snapToGrid w:val="0"/>
        <w:spacing w:line="360" w:lineRule="auto"/>
        <w:jc w:val="center"/>
        <w:rPr>
          <w:rFonts w:hint="eastAsia" w:ascii="方正小标宋简体" w:hAnsi="方正小标宋简体" w:eastAsia="方正小标宋简体" w:cs="方正小标宋简体"/>
          <w:b/>
          <w:bCs/>
          <w:color w:val="auto"/>
          <w:sz w:val="40"/>
          <w:szCs w:val="40"/>
          <w:highlight w:val="none"/>
        </w:rPr>
      </w:pPr>
      <w:r>
        <w:rPr>
          <w:rFonts w:hint="eastAsia" w:ascii="方正小标宋简体" w:hAnsi="方正小标宋简体" w:eastAsia="方正小标宋简体" w:cs="方正小标宋简体"/>
          <w:b/>
          <w:bCs/>
          <w:color w:val="auto"/>
          <w:sz w:val="40"/>
          <w:szCs w:val="40"/>
          <w:highlight w:val="none"/>
        </w:rPr>
        <w:t>杭州师范大学</w:t>
      </w:r>
      <w:r>
        <w:rPr>
          <w:rFonts w:hint="eastAsia" w:ascii="方正小标宋简体" w:hAnsi="方正小标宋简体" w:eastAsia="方正小标宋简体" w:cs="方正小标宋简体"/>
          <w:b/>
          <w:bCs/>
          <w:color w:val="auto"/>
          <w:sz w:val="40"/>
          <w:szCs w:val="40"/>
          <w:highlight w:val="none"/>
          <w:lang w:val="en-US" w:eastAsia="zh-CN"/>
        </w:rPr>
        <w:t>药学院</w:t>
      </w:r>
      <w:r>
        <w:rPr>
          <w:rFonts w:hint="eastAsia" w:ascii="方正小标宋简体" w:hAnsi="方正小标宋简体" w:eastAsia="方正小标宋简体" w:cs="方正小标宋简体"/>
          <w:b/>
          <w:bCs/>
          <w:color w:val="auto"/>
          <w:sz w:val="40"/>
          <w:szCs w:val="40"/>
          <w:highlight w:val="none"/>
        </w:rPr>
        <w:t>党团知识竞赛题库</w:t>
      </w:r>
    </w:p>
    <w:p>
      <w:pPr>
        <w:autoSpaceDE/>
        <w:autoSpaceDN/>
        <w:adjustRightInd w:val="0"/>
        <w:snapToGrid w:val="0"/>
        <w:spacing w:line="560" w:lineRule="exact"/>
        <w:jc w:val="center"/>
        <w:rPr>
          <w:rFonts w:hint="eastAsia" w:ascii="方正小标宋简体" w:hAnsi="方正小标宋简体" w:eastAsia="方正小标宋简体" w:cs="方正小标宋简体"/>
          <w:b/>
          <w:bCs/>
          <w:color w:val="auto"/>
          <w:sz w:val="40"/>
          <w:szCs w:val="40"/>
          <w:highlight w:val="none"/>
        </w:rPr>
      </w:pP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Times New Roman" w:hAnsi="Times New Roman" w:eastAsia="仿宋_GB2312" w:cs="仿宋_GB2312"/>
          <w:color w:val="auto"/>
          <w:sz w:val="32"/>
          <w:szCs w:val="32"/>
          <w:highlight w:val="none"/>
        </w:rPr>
      </w:pPr>
      <w:r>
        <w:rPr>
          <w:rFonts w:hint="eastAsia" w:ascii="楷体_GB2312" w:hAnsi="楷体_GB2312" w:eastAsia="楷体_GB2312" w:cs="楷体_GB2312"/>
          <w:b/>
          <w:bCs/>
          <w:color w:val="C00000"/>
          <w:sz w:val="32"/>
          <w:szCs w:val="32"/>
          <w:lang w:val="en-US" w:eastAsia="zh-CN"/>
        </w:rPr>
        <w:t>特别说明：本题库供参考学习，决赛试题内容包含但不仅限于此题库。</w:t>
      </w:r>
    </w:p>
    <w:p>
      <w:pPr>
        <w:pStyle w:val="5"/>
        <w:spacing w:before="6"/>
        <w:rPr>
          <w:rFonts w:ascii="微软雅黑"/>
          <w:b/>
          <w:color w:val="auto"/>
          <w:sz w:val="11"/>
          <w:highlight w:val="none"/>
        </w:rPr>
      </w:pPr>
    </w:p>
    <w:sdt>
      <w:sdtPr>
        <w:rPr>
          <w:rFonts w:ascii="仿宋" w:hAnsi="仿宋" w:eastAsia="仿宋" w:cs="仿宋"/>
          <w:color w:val="auto"/>
          <w:sz w:val="22"/>
          <w:szCs w:val="22"/>
          <w:highlight w:val="none"/>
        </w:rPr>
        <w:id w:val="2"/>
        <w:docPartObj>
          <w:docPartGallery w:val="Table of Contents"/>
          <w:docPartUnique/>
        </w:docPartObj>
      </w:sdtPr>
      <w:sdtEndPr>
        <w:rPr>
          <w:rFonts w:ascii="仿宋" w:hAnsi="仿宋" w:eastAsia="仿宋" w:cs="仿宋"/>
          <w:color w:val="auto"/>
          <w:sz w:val="22"/>
          <w:szCs w:val="22"/>
          <w:highlight w:val="none"/>
        </w:rPr>
      </w:sdtEndPr>
      <w:sdtContent>
        <w:p>
          <w:pPr>
            <w:pStyle w:val="7"/>
            <w:tabs>
              <w:tab w:val="right" w:leader="dot" w:pos="9068"/>
            </w:tabs>
            <w:spacing w:before="437"/>
            <w:ind w:right="117"/>
            <w:jc w:val="center"/>
            <w:rPr>
              <w:color w:val="auto"/>
              <w:highlight w:val="none"/>
              <w:lang w:val="en-US"/>
            </w:rPr>
          </w:pPr>
          <w:r>
            <w:rPr>
              <w:rFonts w:hint="eastAsia"/>
              <w:color w:val="auto"/>
              <w:highlight w:val="none"/>
              <w:lang w:val="en-US"/>
            </w:rPr>
            <w:t xml:space="preserve"> </w:t>
          </w:r>
          <w:r>
            <w:rPr>
              <w:rFonts w:hint="eastAsia" w:ascii="黑体" w:hAnsi="黑体" w:eastAsia="黑体" w:cs="黑体"/>
              <w:b/>
              <w:bCs/>
              <w:color w:val="auto"/>
              <w:sz w:val="44"/>
              <w:szCs w:val="44"/>
              <w:highlight w:val="none"/>
              <w:lang w:val="en-US"/>
            </w:rPr>
            <w:t xml:space="preserve">   目  录</w:t>
          </w:r>
        </w:p>
        <w:p>
          <w:pPr>
            <w:pStyle w:val="7"/>
            <w:tabs>
              <w:tab w:val="right" w:leader="dot" w:pos="9068"/>
            </w:tabs>
            <w:spacing w:before="437"/>
            <w:ind w:right="117" w:firstLine="640" w:firstLineChars="200"/>
            <w:jc w:val="left"/>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"_bookmark0" </w:instrText>
          </w:r>
          <w:r>
            <w:rPr>
              <w:color w:val="auto"/>
              <w:highlight w:val="none"/>
            </w:rPr>
            <w:fldChar w:fldCharType="separate"/>
          </w:r>
          <w:r>
            <w:rPr>
              <w:rFonts w:hint="eastAsia" w:ascii="黑体" w:hAnsi="黑体" w:eastAsia="黑体" w:cs="黑体"/>
              <w:color w:val="auto"/>
              <w:highlight w:val="none"/>
            </w:rPr>
            <w:t>第一部分</w:t>
          </w:r>
          <w:r>
            <w:rPr>
              <w:rFonts w:hint="eastAsia" w:ascii="黑体" w:hAnsi="黑体" w:eastAsia="黑体" w:cs="黑体"/>
              <w:color w:val="auto"/>
              <w:spacing w:val="-1"/>
              <w:highlight w:val="none"/>
            </w:rPr>
            <w:t xml:space="preserve"> </w:t>
          </w:r>
          <w:r>
            <w:rPr>
              <w:rFonts w:hint="eastAsia" w:ascii="黑体" w:hAnsi="黑体" w:eastAsia="黑体" w:cs="黑体"/>
              <w:color w:val="auto"/>
              <w:highlight w:val="none"/>
            </w:rPr>
            <w:t>习近平总书记最新重要讲话精神（共</w:t>
          </w:r>
          <w:r>
            <w:rPr>
              <w:rFonts w:hint="eastAsia" w:ascii="黑体" w:hAnsi="黑体" w:eastAsia="黑体" w:cs="黑体"/>
              <w:color w:val="auto"/>
              <w:spacing w:val="-80"/>
              <w:highlight w:val="none"/>
            </w:rPr>
            <w:t xml:space="preserve"> </w:t>
          </w:r>
          <w:r>
            <w:rPr>
              <w:rFonts w:hint="eastAsia" w:ascii="黑体" w:hAnsi="黑体" w:eastAsia="黑体" w:cs="黑体"/>
              <w:color w:val="auto"/>
              <w:highlight w:val="none"/>
              <w:lang w:val="en-US" w:eastAsia="zh-CN"/>
            </w:rPr>
            <w:t>100</w:t>
          </w:r>
          <w:r>
            <w:rPr>
              <w:rFonts w:hint="eastAsia" w:ascii="黑体" w:hAnsi="黑体" w:eastAsia="黑体" w:cs="黑体"/>
              <w:color w:val="auto"/>
              <w:highlight w:val="none"/>
            </w:rPr>
            <w:t xml:space="preserve"> 题）</w:t>
          </w:r>
          <w:r>
            <w:rPr>
              <w:rFonts w:hint="eastAsia" w:ascii="黑体" w:hAnsi="黑体" w:eastAsia="黑体" w:cs="黑体"/>
              <w:color w:val="auto"/>
              <w:highlight w:val="none"/>
            </w:rPr>
            <w:fldChar w:fldCharType="end"/>
          </w:r>
        </w:p>
        <w:p>
          <w:pPr>
            <w:pStyle w:val="7"/>
            <w:tabs>
              <w:tab w:val="right" w:leader="dot" w:pos="8648"/>
            </w:tabs>
            <w:ind w:right="117" w:firstLine="640" w:firstLineChars="200"/>
            <w:jc w:val="left"/>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color w:val="auto"/>
              <w:highlight w:val="none"/>
            </w:rPr>
            <w:t>一、论中国共产党历史（</w:t>
          </w:r>
          <w:r>
            <w:rPr>
              <w:rFonts w:ascii="Times New Roman" w:eastAsia="Times New Roman"/>
              <w:color w:val="auto"/>
              <w:highlight w:val="none"/>
            </w:rPr>
            <w:t>40</w:t>
          </w:r>
          <w:r>
            <w:rPr>
              <w:rFonts w:ascii="Times New Roman" w:eastAsia="Times New Roman"/>
              <w:color w:val="auto"/>
              <w:spacing w:val="-1"/>
              <w:highlight w:val="none"/>
            </w:rPr>
            <w:t xml:space="preserve"> </w:t>
          </w:r>
          <w:r>
            <w:rPr>
              <w:color w:val="auto"/>
              <w:highlight w:val="none"/>
            </w:rPr>
            <w:t>题）</w:t>
          </w:r>
          <w:r>
            <w:rPr>
              <w:color w:val="auto"/>
              <w:highlight w:val="none"/>
            </w:rPr>
            <w:fldChar w:fldCharType="end"/>
          </w:r>
        </w:p>
        <w:p>
          <w:pPr>
            <w:pStyle w:val="7"/>
            <w:tabs>
              <w:tab w:val="right" w:leader="dot" w:pos="8648"/>
            </w:tabs>
            <w:ind w:right="117"/>
            <w:jc w:val="both"/>
            <w:rPr>
              <w:rFonts w:ascii="Times New Roman" w:eastAsia="Times New Roman"/>
              <w:color w:val="auto"/>
              <w:highlight w:val="none"/>
            </w:rPr>
          </w:pPr>
        </w:p>
        <w:p>
          <w:pPr>
            <w:pStyle w:val="7"/>
            <w:tabs>
              <w:tab w:val="right" w:leader="dot" w:pos="8650"/>
            </w:tabs>
            <w:ind w:firstLine="640" w:firstLineChars="200"/>
            <w:jc w:val="both"/>
            <w:rPr>
              <w:rFonts w:ascii="Times New Roman" w:eastAsia="Times New Roman"/>
              <w:color w:val="auto"/>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hint="eastAsia"/>
              <w:color w:val="auto"/>
              <w:highlight w:val="none"/>
              <w:lang w:val="en-US" w:eastAsia="zh-CN"/>
            </w:rPr>
            <w:t>二</w:t>
          </w:r>
          <w:r>
            <w:rPr>
              <w:color w:val="auto"/>
              <w:highlight w:val="none"/>
            </w:rPr>
            <w:t>、习近平总书记关于青年工作的重要思想（</w:t>
          </w:r>
          <w:r>
            <w:rPr>
              <w:rFonts w:ascii="Times New Roman" w:eastAsia="Times New Roman"/>
              <w:color w:val="auto"/>
              <w:highlight w:val="none"/>
            </w:rPr>
            <w:t>60</w:t>
          </w:r>
          <w:r>
            <w:rPr>
              <w:rFonts w:ascii="Times New Roman" w:eastAsia="Times New Roman"/>
              <w:color w:val="auto"/>
              <w:spacing w:val="-1"/>
              <w:highlight w:val="none"/>
            </w:rPr>
            <w:t xml:space="preserve"> </w:t>
          </w:r>
          <w:r>
            <w:rPr>
              <w:color w:val="auto"/>
              <w:highlight w:val="none"/>
            </w:rPr>
            <w:t>题）</w:t>
          </w:r>
          <w:r>
            <w:rPr>
              <w:color w:val="auto"/>
              <w:highlight w:val="none"/>
            </w:rPr>
            <w:fldChar w:fldCharType="end"/>
          </w:r>
        </w:p>
        <w:p>
          <w:pPr>
            <w:pStyle w:val="7"/>
            <w:tabs>
              <w:tab w:val="right" w:leader="dot" w:pos="9068"/>
            </w:tabs>
            <w:spacing w:before="437"/>
            <w:ind w:right="117" w:firstLine="640" w:firstLineChars="200"/>
            <w:jc w:val="left"/>
            <w:rPr>
              <w:rFonts w:ascii="黑体" w:hAnsi="黑体" w:eastAsia="黑体" w:cs="黑体"/>
              <w:color w:val="auto"/>
              <w:highlight w:val="none"/>
              <w:lang w:val="en-US"/>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hint="eastAsia" w:ascii="黑体" w:hAnsi="黑体" w:eastAsia="黑体" w:cs="黑体"/>
              <w:color w:val="auto"/>
              <w:highlight w:val="none"/>
              <w:lang w:val="en-US"/>
            </w:rPr>
            <w:t xml:space="preserve">第二部分 中国共产党历史（共 </w:t>
          </w: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lang w:val="en-US"/>
            </w:rPr>
            <w:t>00 题）</w:t>
          </w:r>
          <w:r>
            <w:rPr>
              <w:rFonts w:hint="eastAsia" w:ascii="黑体" w:hAnsi="黑体" w:eastAsia="黑体" w:cs="黑体"/>
              <w:color w:val="auto"/>
              <w:highlight w:val="none"/>
              <w:lang w:val="en-US"/>
            </w:rPr>
            <w:fldChar w:fldCharType="end"/>
          </w:r>
        </w:p>
        <w:p>
          <w:pPr>
            <w:pStyle w:val="7"/>
            <w:tabs>
              <w:tab w:val="right" w:leader="dot" w:pos="9068"/>
            </w:tabs>
            <w:spacing w:before="437"/>
            <w:ind w:right="117" w:firstLine="640" w:firstLineChars="200"/>
            <w:jc w:val="left"/>
            <w:rPr>
              <w:rFonts w:ascii="黑体" w:hAnsi="黑体" w:eastAsia="黑体" w:cs="黑体"/>
              <w:color w:val="auto"/>
              <w:highlight w:val="none"/>
              <w:lang w:val="en-US"/>
            </w:rPr>
          </w:pPr>
        </w:p>
        <w:p>
          <w:pPr>
            <w:rPr>
              <w:rFonts w:ascii="Times New Roman" w:eastAsia="Times New Roman"/>
              <w:color w:val="auto"/>
              <w:highlight w:val="none"/>
            </w:rPr>
            <w:sectPr>
              <w:footerReference r:id="rId3" w:type="default"/>
              <w:pgSz w:w="11910" w:h="16840"/>
              <w:pgMar w:top="1580" w:right="1300" w:bottom="1380" w:left="1300" w:header="0" w:footer="1196" w:gutter="0"/>
              <w:cols w:space="720" w:num="1"/>
            </w:sectPr>
          </w:pPr>
        </w:p>
      </w:sdtContent>
    </w:sdt>
    <w:p>
      <w:pPr>
        <w:pStyle w:val="2"/>
        <w:spacing w:before="220"/>
        <w:ind w:left="231"/>
        <w:rPr>
          <w:color w:val="auto"/>
          <w:highlight w:val="none"/>
        </w:rPr>
      </w:pPr>
      <w:bookmarkStart w:id="0" w:name="第一部分__习近平总书记最新重要讲话精神"/>
      <w:bookmarkEnd w:id="0"/>
      <w:bookmarkStart w:id="1" w:name="_bookmark0"/>
      <w:bookmarkEnd w:id="1"/>
      <w:r>
        <w:rPr>
          <w:color w:val="auto"/>
          <w:highlight w:val="none"/>
        </w:rPr>
        <w:t>第一部分 习近平总书记最新重要讲话精神</w:t>
      </w:r>
    </w:p>
    <w:p>
      <w:pPr>
        <w:pStyle w:val="5"/>
        <w:spacing w:before="8"/>
        <w:rPr>
          <w:rFonts w:ascii="微软雅黑"/>
          <w:b/>
          <w:color w:val="auto"/>
          <w:sz w:val="28"/>
          <w:highlight w:val="none"/>
        </w:rPr>
      </w:pPr>
    </w:p>
    <w:p>
      <w:pPr>
        <w:pStyle w:val="4"/>
        <w:spacing w:before="0"/>
        <w:rPr>
          <w:color w:val="auto"/>
          <w:highlight w:val="none"/>
        </w:rPr>
      </w:pPr>
      <w:r>
        <w:rPr>
          <w:color w:val="auto"/>
          <w:highlight w:val="none"/>
        </w:rPr>
        <w:t xml:space="preserve">（共 </w:t>
      </w:r>
      <w:r>
        <w:rPr>
          <w:rFonts w:hint="eastAsia" w:ascii="Times New Roman" w:eastAsia="宋体"/>
          <w:color w:val="auto"/>
          <w:highlight w:val="none"/>
          <w:lang w:val="en-US" w:eastAsia="zh-CN"/>
        </w:rPr>
        <w:t>100</w:t>
      </w:r>
      <w:r>
        <w:rPr>
          <w:rFonts w:ascii="Times New Roman" w:eastAsia="Times New Roman"/>
          <w:color w:val="auto"/>
          <w:highlight w:val="none"/>
        </w:rPr>
        <w:t xml:space="preserve"> </w:t>
      </w:r>
      <w:r>
        <w:rPr>
          <w:color w:val="auto"/>
          <w:highlight w:val="none"/>
        </w:rPr>
        <w:t>题）</w:t>
      </w:r>
    </w:p>
    <w:p>
      <w:pPr>
        <w:pStyle w:val="5"/>
        <w:spacing w:before="7"/>
        <w:rPr>
          <w:rFonts w:ascii="楷体"/>
          <w:color w:val="auto"/>
          <w:sz w:val="28"/>
          <w:highlight w:val="none"/>
        </w:rPr>
      </w:pPr>
    </w:p>
    <w:p>
      <w:pPr>
        <w:pStyle w:val="3"/>
        <w:spacing w:before="1"/>
        <w:jc w:val="both"/>
        <w:rPr>
          <w:color w:val="auto"/>
          <w:highlight w:val="none"/>
        </w:rPr>
      </w:pPr>
      <w:bookmarkStart w:id="2" w:name="_bookmark1"/>
      <w:bookmarkEnd w:id="2"/>
      <w:bookmarkStart w:id="3" w:name="一、论中国共产党历史（40题）"/>
      <w:bookmarkEnd w:id="3"/>
      <w:r>
        <w:rPr>
          <w:color w:val="auto"/>
          <w:highlight w:val="none"/>
        </w:rPr>
        <w:t>一、论中国共产党历史（</w:t>
      </w:r>
      <w:r>
        <w:rPr>
          <w:rFonts w:ascii="Times New Roman" w:eastAsia="Times New Roman"/>
          <w:color w:val="auto"/>
          <w:highlight w:val="none"/>
        </w:rPr>
        <w:t xml:space="preserve">40 </w:t>
      </w:r>
      <w:r>
        <w:rPr>
          <w:color w:val="auto"/>
          <w:highlight w:val="none"/>
        </w:rPr>
        <w:t>题）</w:t>
      </w:r>
    </w:p>
    <w:p>
      <w:pPr>
        <w:pStyle w:val="12"/>
        <w:numPr>
          <w:ilvl w:val="0"/>
          <w:numId w:val="1"/>
        </w:numPr>
        <w:tabs>
          <w:tab w:val="left" w:pos="515"/>
        </w:tabs>
        <w:spacing w:before="298" w:line="242" w:lineRule="auto"/>
        <w:jc w:val="both"/>
        <w:rPr>
          <w:color w:val="auto"/>
          <w:sz w:val="24"/>
          <w:highlight w:val="none"/>
        </w:rPr>
      </w:pPr>
      <w:r>
        <w:rPr>
          <w:color w:val="auto"/>
          <w:spacing w:val="-8"/>
          <w:sz w:val="24"/>
          <w:highlight w:val="none"/>
        </w:rPr>
        <w:t>中国人民从不屈服，不断奋起抗争，终于掌握了自己的命运，开始了建设自己国家</w:t>
      </w:r>
      <w:r>
        <w:rPr>
          <w:color w:val="auto"/>
          <w:sz w:val="24"/>
          <w:highlight w:val="none"/>
        </w:rPr>
        <w:t>的伟大进程，充分展示了以 为核心的伟大民族精神。（ C ）</w:t>
      </w:r>
    </w:p>
    <w:p>
      <w:pPr>
        <w:pStyle w:val="5"/>
        <w:spacing w:before="3"/>
        <w:ind w:left="231"/>
        <w:jc w:val="both"/>
        <w:rPr>
          <w:color w:val="auto"/>
          <w:highlight w:val="none"/>
        </w:rPr>
      </w:pPr>
      <w:r>
        <w:rPr>
          <w:color w:val="auto"/>
          <w:highlight w:val="none"/>
        </w:rPr>
        <w:t>A.中华文明 B.共产主义信仰 C. 爱国主义 D. 集体主义</w:t>
      </w:r>
    </w:p>
    <w:p>
      <w:pPr>
        <w:pStyle w:val="5"/>
        <w:spacing w:before="8"/>
        <w:rPr>
          <w:color w:val="auto"/>
          <w:highlight w:val="none"/>
        </w:rPr>
      </w:pPr>
    </w:p>
    <w:p>
      <w:pPr>
        <w:pStyle w:val="12"/>
        <w:numPr>
          <w:ilvl w:val="0"/>
          <w:numId w:val="1"/>
        </w:numPr>
        <w:tabs>
          <w:tab w:val="left" w:pos="515"/>
        </w:tabs>
        <w:spacing w:before="1" w:line="242" w:lineRule="auto"/>
        <w:jc w:val="both"/>
        <w:rPr>
          <w:color w:val="auto"/>
          <w:sz w:val="24"/>
          <w:highlight w:val="none"/>
        </w:rPr>
      </w:pPr>
      <w:r>
        <w:rPr>
          <w:color w:val="auto"/>
          <w:sz w:val="24"/>
          <w:highlight w:val="none"/>
        </w:rPr>
        <w:t>对改革开放前的社会主义实践探索，要坚持</w:t>
      </w:r>
      <w:r>
        <w:rPr>
          <w:color w:val="auto"/>
          <w:sz w:val="24"/>
          <w:highlight w:val="none"/>
          <w:u w:val="single"/>
        </w:rPr>
        <w:t xml:space="preserve">  </w:t>
      </w:r>
      <w:r>
        <w:rPr>
          <w:color w:val="auto"/>
          <w:sz w:val="24"/>
          <w:highlight w:val="none"/>
        </w:rPr>
        <w:t xml:space="preserve"> 的思想路线，分清主流和支流， 坚持</w:t>
      </w:r>
      <w:r>
        <w:rPr>
          <w:color w:val="auto"/>
          <w:sz w:val="24"/>
          <w:highlight w:val="none"/>
          <w:u w:val="single"/>
        </w:rPr>
        <w:t xml:space="preserve">   </w:t>
      </w:r>
      <w:r>
        <w:rPr>
          <w:color w:val="auto"/>
          <w:sz w:val="24"/>
          <w:highlight w:val="none"/>
        </w:rPr>
        <w:t xml:space="preserve"> ，修正错误，发扬经验，吸取教训，在这个基础上把党和人民事业继续推向前进。（ A ）</w:t>
      </w:r>
    </w:p>
    <w:p>
      <w:pPr>
        <w:pStyle w:val="5"/>
        <w:spacing w:before="4" w:line="242" w:lineRule="auto"/>
        <w:ind w:left="231" w:right="4992"/>
        <w:jc w:val="both"/>
        <w:rPr>
          <w:color w:val="auto"/>
          <w:highlight w:val="none"/>
        </w:rPr>
      </w:pPr>
      <w:r>
        <w:rPr>
          <w:color w:val="auto"/>
          <w:highlight w:val="none"/>
        </w:rPr>
        <w:t>A.实事求是 真理   B.实事求是 自信C.求真务实 真理 D.求真务实 自信</w:t>
      </w:r>
    </w:p>
    <w:p>
      <w:pPr>
        <w:pStyle w:val="5"/>
        <w:spacing w:before="7"/>
        <w:rPr>
          <w:color w:val="auto"/>
          <w:highlight w:val="none"/>
        </w:rPr>
      </w:pPr>
    </w:p>
    <w:p>
      <w:pPr>
        <w:pStyle w:val="12"/>
        <w:numPr>
          <w:ilvl w:val="0"/>
          <w:numId w:val="1"/>
        </w:numPr>
        <w:tabs>
          <w:tab w:val="left" w:pos="515"/>
          <w:tab w:val="left" w:pos="1431"/>
          <w:tab w:val="left" w:pos="2631"/>
          <w:tab w:val="left" w:pos="3831"/>
          <w:tab w:val="left" w:pos="4474"/>
        </w:tabs>
        <w:spacing w:line="242" w:lineRule="auto"/>
        <w:ind w:left="231" w:right="1349" w:firstLine="0"/>
        <w:rPr>
          <w:color w:val="auto"/>
          <w:sz w:val="24"/>
          <w:highlight w:val="none"/>
        </w:rPr>
      </w:pPr>
      <w:r>
        <w:rPr>
          <w:color w:val="auto"/>
          <w:sz w:val="24"/>
          <w:highlight w:val="none"/>
        </w:rPr>
        <w:t>无论搞革命、搞建设、搞改革，</w:t>
      </w:r>
      <w:r>
        <w:rPr>
          <w:color w:val="auto"/>
          <w:sz w:val="24"/>
          <w:highlight w:val="none"/>
          <w:u w:val="single"/>
        </w:rPr>
        <w:t xml:space="preserve"> </w:t>
      </w:r>
      <w:r>
        <w:rPr>
          <w:color w:val="auto"/>
          <w:sz w:val="24"/>
          <w:highlight w:val="none"/>
          <w:u w:val="single"/>
        </w:rPr>
        <w:tab/>
      </w:r>
      <w:r>
        <w:rPr>
          <w:color w:val="auto"/>
          <w:sz w:val="24"/>
          <w:highlight w:val="none"/>
        </w:rPr>
        <w:t xml:space="preserve">问题都是最根本的问题。（ D </w:t>
      </w:r>
      <w:r>
        <w:rPr>
          <w:color w:val="auto"/>
          <w:spacing w:val="-17"/>
          <w:sz w:val="24"/>
          <w:highlight w:val="none"/>
        </w:rPr>
        <w:t xml:space="preserve">） </w:t>
      </w:r>
      <w:r>
        <w:rPr>
          <w:color w:val="auto"/>
          <w:sz w:val="24"/>
          <w:highlight w:val="none"/>
        </w:rPr>
        <w:t>A.制度</w:t>
      </w:r>
      <w:r>
        <w:rPr>
          <w:color w:val="auto"/>
          <w:sz w:val="24"/>
          <w:highlight w:val="none"/>
        </w:rPr>
        <w:tab/>
      </w:r>
      <w:r>
        <w:rPr>
          <w:color w:val="auto"/>
          <w:sz w:val="24"/>
          <w:highlight w:val="none"/>
        </w:rPr>
        <w:t>B.理论</w:t>
      </w:r>
      <w:r>
        <w:rPr>
          <w:color w:val="auto"/>
          <w:sz w:val="24"/>
          <w:highlight w:val="none"/>
        </w:rPr>
        <w:tab/>
      </w:r>
      <w:r>
        <w:rPr>
          <w:color w:val="auto"/>
          <w:sz w:val="24"/>
          <w:highlight w:val="none"/>
        </w:rPr>
        <w:t>C.信仰</w:t>
      </w:r>
      <w:r>
        <w:rPr>
          <w:color w:val="auto"/>
          <w:sz w:val="24"/>
          <w:highlight w:val="none"/>
        </w:rPr>
        <w:tab/>
      </w:r>
      <w:r>
        <w:rPr>
          <w:color w:val="auto"/>
          <w:sz w:val="24"/>
          <w:highlight w:val="none"/>
        </w:rPr>
        <w:t>D.道路</w:t>
      </w:r>
    </w:p>
    <w:p>
      <w:pPr>
        <w:pStyle w:val="5"/>
        <w:spacing w:before="7"/>
        <w:rPr>
          <w:color w:val="auto"/>
          <w:highlight w:val="none"/>
        </w:rPr>
      </w:pPr>
    </w:p>
    <w:p>
      <w:pPr>
        <w:pStyle w:val="12"/>
        <w:numPr>
          <w:ilvl w:val="0"/>
          <w:numId w:val="1"/>
        </w:numPr>
        <w:tabs>
          <w:tab w:val="left" w:pos="515"/>
        </w:tabs>
        <w:spacing w:before="1" w:line="242" w:lineRule="auto"/>
        <w:jc w:val="both"/>
        <w:rPr>
          <w:color w:val="auto"/>
          <w:sz w:val="24"/>
          <w:highlight w:val="none"/>
        </w:rPr>
      </w:pPr>
      <w:r>
        <w:rPr>
          <w:color w:val="auto"/>
          <w:spacing w:val="-5"/>
          <w:sz w:val="24"/>
          <w:highlight w:val="none"/>
        </w:rPr>
        <w:t>历史是最好的教科书。对我们共产党人来说，中国革命历史是最好的</w:t>
      </w:r>
      <w:r>
        <w:rPr>
          <w:color w:val="auto"/>
          <w:sz w:val="24"/>
          <w:highlight w:val="none"/>
          <w:u w:val="single"/>
        </w:rPr>
        <w:t xml:space="preserve">  </w:t>
      </w:r>
      <w:r>
        <w:rPr>
          <w:color w:val="auto"/>
          <w:spacing w:val="-10"/>
          <w:sz w:val="24"/>
          <w:highlight w:val="none"/>
        </w:rPr>
        <w:t xml:space="preserve"> 。多重温</w:t>
      </w:r>
      <w:r>
        <w:rPr>
          <w:color w:val="auto"/>
          <w:sz w:val="24"/>
          <w:highlight w:val="none"/>
        </w:rPr>
        <w:t>我们党领导人民进行革命的伟大历史，心中就会增添很多正能量。（ B ）</w:t>
      </w:r>
    </w:p>
    <w:p>
      <w:pPr>
        <w:pStyle w:val="5"/>
        <w:spacing w:before="2"/>
        <w:ind w:left="231"/>
        <w:jc w:val="both"/>
        <w:rPr>
          <w:color w:val="auto"/>
          <w:highlight w:val="none"/>
        </w:rPr>
      </w:pPr>
      <w:r>
        <w:rPr>
          <w:color w:val="auto"/>
          <w:highlight w:val="none"/>
        </w:rPr>
        <w:t>A.指南针 B.营养剂 C.清醒剂 D.引路旗</w:t>
      </w:r>
    </w:p>
    <w:p>
      <w:pPr>
        <w:pStyle w:val="5"/>
        <w:spacing w:before="9"/>
        <w:rPr>
          <w:color w:val="auto"/>
          <w:highlight w:val="none"/>
        </w:rPr>
      </w:pPr>
    </w:p>
    <w:p>
      <w:pPr>
        <w:pStyle w:val="12"/>
        <w:numPr>
          <w:ilvl w:val="0"/>
          <w:numId w:val="1"/>
        </w:numPr>
        <w:tabs>
          <w:tab w:val="left" w:pos="515"/>
        </w:tabs>
        <w:spacing w:line="242" w:lineRule="auto"/>
        <w:ind w:right="105"/>
        <w:jc w:val="both"/>
        <w:rPr>
          <w:color w:val="auto"/>
          <w:sz w:val="24"/>
          <w:highlight w:val="none"/>
        </w:rPr>
      </w:pPr>
      <w:r>
        <w:rPr>
          <w:color w:val="auto"/>
          <w:spacing w:val="-13"/>
          <w:sz w:val="24"/>
          <w:highlight w:val="none"/>
        </w:rPr>
        <w:t>亲民爱民、艰苦奋斗、科学求实、迎难而上、</w:t>
      </w:r>
      <w:r>
        <w:rPr>
          <w:color w:val="auto"/>
          <w:spacing w:val="-34"/>
          <w:sz w:val="24"/>
          <w:highlight w:val="none"/>
          <w:u w:val="single"/>
        </w:rPr>
        <w:t xml:space="preserve">  </w:t>
      </w:r>
      <w:r>
        <w:rPr>
          <w:color w:val="auto"/>
          <w:spacing w:val="-8"/>
          <w:sz w:val="24"/>
          <w:highlight w:val="none"/>
        </w:rPr>
        <w:t xml:space="preserve"> 的焦裕禄精神，过去是、现在是、</w:t>
      </w:r>
      <w:r>
        <w:rPr>
          <w:color w:val="auto"/>
          <w:sz w:val="24"/>
          <w:highlight w:val="none"/>
        </w:rPr>
        <w:t>将来仍然是我们党的宝贵精神财富，永远不会过时。（ A ）</w:t>
      </w:r>
    </w:p>
    <w:p>
      <w:pPr>
        <w:pStyle w:val="5"/>
        <w:spacing w:before="3"/>
        <w:ind w:left="231"/>
        <w:jc w:val="both"/>
        <w:rPr>
          <w:color w:val="auto"/>
          <w:highlight w:val="none"/>
        </w:rPr>
      </w:pPr>
      <w:r>
        <w:rPr>
          <w:color w:val="auto"/>
          <w:highlight w:val="none"/>
        </w:rPr>
        <w:t>A.无私奉献 B.真诚无私 C.忘我无我 D.奉献自我</w:t>
      </w:r>
    </w:p>
    <w:p>
      <w:pPr>
        <w:pStyle w:val="5"/>
        <w:spacing w:before="9"/>
        <w:rPr>
          <w:color w:val="auto"/>
          <w:highlight w:val="none"/>
        </w:rPr>
      </w:pPr>
    </w:p>
    <w:p>
      <w:pPr>
        <w:pStyle w:val="12"/>
        <w:numPr>
          <w:ilvl w:val="0"/>
          <w:numId w:val="1"/>
        </w:numPr>
        <w:tabs>
          <w:tab w:val="left" w:pos="515"/>
        </w:tabs>
        <w:spacing w:line="242" w:lineRule="auto"/>
        <w:jc w:val="both"/>
        <w:rPr>
          <w:color w:val="auto"/>
          <w:sz w:val="24"/>
          <w:highlight w:val="none"/>
        </w:rPr>
      </w:pPr>
      <w:r>
        <w:rPr>
          <w:color w:val="auto"/>
          <w:sz w:val="24"/>
          <w:highlight w:val="none"/>
        </w:rPr>
        <w:t>我们既要学习雷锋的精神，也要学习雷锋的做法，把崇高理想信念和</w:t>
      </w:r>
      <w:r>
        <w:rPr>
          <w:color w:val="auto"/>
          <w:sz w:val="24"/>
          <w:highlight w:val="none"/>
          <w:u w:val="single"/>
        </w:rPr>
        <w:t xml:space="preserve">   </w:t>
      </w:r>
      <w:r>
        <w:rPr>
          <w:color w:val="auto"/>
          <w:spacing w:val="7"/>
          <w:sz w:val="24"/>
          <w:highlight w:val="none"/>
        </w:rPr>
        <w:t xml:space="preserve"> 追求转</w:t>
      </w:r>
      <w:r>
        <w:rPr>
          <w:color w:val="auto"/>
          <w:spacing w:val="-4"/>
          <w:sz w:val="24"/>
          <w:highlight w:val="none"/>
        </w:rPr>
        <w:t>化为具体行动，体现在平凡的工作生活中，作出自己应有的贡献，把雷锋精神代代</w:t>
      </w:r>
      <w:r>
        <w:rPr>
          <w:color w:val="auto"/>
          <w:sz w:val="24"/>
          <w:highlight w:val="none"/>
        </w:rPr>
        <w:t xml:space="preserve">传承下去。（ </w:t>
      </w:r>
      <w:r>
        <w:rPr>
          <w:color w:val="auto"/>
          <w:sz w:val="24"/>
          <w:highlight w:val="none"/>
          <w:lang w:val="en-US"/>
        </w:rPr>
        <w:t>C</w:t>
      </w:r>
      <w:r>
        <w:rPr>
          <w:color w:val="auto"/>
          <w:sz w:val="24"/>
          <w:highlight w:val="none"/>
        </w:rPr>
        <w:t xml:space="preserve"> ）</w:t>
      </w:r>
    </w:p>
    <w:p>
      <w:pPr>
        <w:pStyle w:val="5"/>
        <w:spacing w:before="5"/>
        <w:ind w:left="231"/>
        <w:jc w:val="both"/>
        <w:rPr>
          <w:color w:val="auto"/>
          <w:highlight w:val="none"/>
        </w:rPr>
      </w:pPr>
      <w:r>
        <w:rPr>
          <w:color w:val="auto"/>
          <w:highlight w:val="none"/>
        </w:rPr>
        <w:t>A.人生价值 B.无私奉献 C.道德品质 D.服务他人</w:t>
      </w:r>
    </w:p>
    <w:p>
      <w:pPr>
        <w:pStyle w:val="5"/>
        <w:spacing w:before="8"/>
        <w:rPr>
          <w:color w:val="auto"/>
          <w:highlight w:val="none"/>
        </w:rPr>
      </w:pPr>
    </w:p>
    <w:p>
      <w:pPr>
        <w:pStyle w:val="12"/>
        <w:numPr>
          <w:ilvl w:val="0"/>
          <w:numId w:val="1"/>
        </w:numPr>
        <w:tabs>
          <w:tab w:val="left" w:pos="515"/>
        </w:tabs>
        <w:spacing w:before="1" w:line="242" w:lineRule="auto"/>
        <w:jc w:val="both"/>
        <w:rPr>
          <w:color w:val="auto"/>
          <w:sz w:val="24"/>
          <w:highlight w:val="none"/>
        </w:rPr>
      </w:pPr>
      <w:r>
        <w:rPr>
          <w:color w:val="auto"/>
          <w:spacing w:val="-8"/>
          <w:sz w:val="24"/>
          <w:highlight w:val="none"/>
        </w:rPr>
        <w:t>在长期实践中，我们培育形成了爱岗敬业、争创一流、艰苦奋斗、勇于创新、淡泊</w:t>
      </w:r>
      <w:r>
        <w:rPr>
          <w:color w:val="auto"/>
          <w:spacing w:val="-9"/>
          <w:sz w:val="24"/>
          <w:highlight w:val="none"/>
        </w:rPr>
        <w:t>名利、甘于奉献的劳模精神，崇尚劳动、热爱劳动、辛勤劳动、诚实劳动的劳动精</w:t>
      </w:r>
      <w:r>
        <w:rPr>
          <w:color w:val="auto"/>
          <w:sz w:val="24"/>
          <w:highlight w:val="none"/>
        </w:rPr>
        <w:t>神，执着专注、精益求精、一丝不苟、追求卓越的</w:t>
      </w:r>
      <w:r>
        <w:rPr>
          <w:color w:val="auto"/>
          <w:sz w:val="24"/>
          <w:highlight w:val="none"/>
          <w:u w:val="single"/>
        </w:rPr>
        <w:t xml:space="preserve">      </w:t>
      </w:r>
      <w:r>
        <w:rPr>
          <w:color w:val="auto"/>
          <w:spacing w:val="7"/>
          <w:sz w:val="24"/>
          <w:highlight w:val="none"/>
        </w:rPr>
        <w:t xml:space="preserve"> </w:t>
      </w:r>
      <w:r>
        <w:rPr>
          <w:color w:val="auto"/>
          <w:sz w:val="24"/>
          <w:highlight w:val="none"/>
        </w:rPr>
        <w:t>精神。（ D ）</w:t>
      </w:r>
    </w:p>
    <w:p>
      <w:pPr>
        <w:pStyle w:val="5"/>
        <w:spacing w:before="4"/>
        <w:ind w:left="231"/>
        <w:jc w:val="both"/>
        <w:rPr>
          <w:color w:val="auto"/>
          <w:highlight w:val="none"/>
        </w:rPr>
      </w:pPr>
      <w:r>
        <w:rPr>
          <w:color w:val="auto"/>
          <w:highlight w:val="none"/>
        </w:rPr>
        <w:t>A.工人 B.能人 C.专业 D.工匠</w:t>
      </w:r>
    </w:p>
    <w:p>
      <w:pPr>
        <w:pStyle w:val="5"/>
        <w:spacing w:before="9"/>
        <w:rPr>
          <w:color w:val="auto"/>
          <w:highlight w:val="none"/>
        </w:rPr>
      </w:pPr>
    </w:p>
    <w:p>
      <w:pPr>
        <w:pStyle w:val="12"/>
        <w:numPr>
          <w:ilvl w:val="0"/>
          <w:numId w:val="1"/>
        </w:numPr>
        <w:tabs>
          <w:tab w:val="left" w:pos="515"/>
        </w:tabs>
        <w:spacing w:line="242" w:lineRule="auto"/>
        <w:jc w:val="both"/>
        <w:rPr>
          <w:color w:val="auto"/>
          <w:sz w:val="24"/>
          <w:highlight w:val="none"/>
        </w:rPr>
      </w:pPr>
      <w:r>
        <w:rPr>
          <w:color w:val="auto"/>
          <w:spacing w:val="-6"/>
          <w:sz w:val="24"/>
          <w:highlight w:val="none"/>
        </w:rPr>
        <w:t>毛泽东同志是伟大的马克思主义者，伟大的无产阶级革命家、战略家、理论家，是</w:t>
      </w:r>
      <w:r>
        <w:rPr>
          <w:color w:val="auto"/>
          <w:sz w:val="24"/>
          <w:highlight w:val="none"/>
        </w:rPr>
        <w:t>马克思主义中国化的伟大</w:t>
      </w:r>
      <w:r>
        <w:rPr>
          <w:color w:val="auto"/>
          <w:sz w:val="24"/>
          <w:highlight w:val="none"/>
          <w:u w:val="single"/>
        </w:rPr>
        <w:t xml:space="preserve">   </w:t>
      </w:r>
      <w:r>
        <w:rPr>
          <w:color w:val="auto"/>
          <w:spacing w:val="7"/>
          <w:sz w:val="24"/>
          <w:highlight w:val="none"/>
        </w:rPr>
        <w:t xml:space="preserve"> </w:t>
      </w:r>
      <w:r>
        <w:rPr>
          <w:color w:val="auto"/>
          <w:spacing w:val="-7"/>
          <w:sz w:val="24"/>
          <w:highlight w:val="none"/>
        </w:rPr>
        <w:t>，是近代以来中国伟大的爱国者和</w:t>
      </w:r>
      <w:r>
        <w:rPr>
          <w:color w:val="auto"/>
          <w:sz w:val="24"/>
          <w:highlight w:val="none"/>
          <w:u w:val="single"/>
        </w:rPr>
        <w:t xml:space="preserve">      </w:t>
      </w:r>
      <w:r>
        <w:rPr>
          <w:color w:val="auto"/>
          <w:spacing w:val="-11"/>
          <w:sz w:val="24"/>
          <w:highlight w:val="none"/>
        </w:rPr>
        <w:t>，是党的第</w:t>
      </w:r>
    </w:p>
    <w:p>
      <w:pPr>
        <w:spacing w:line="242" w:lineRule="auto"/>
        <w:jc w:val="both"/>
        <w:rPr>
          <w:color w:val="auto"/>
          <w:sz w:val="24"/>
          <w:highlight w:val="none"/>
        </w:rPr>
        <w:sectPr>
          <w:footerReference r:id="rId4" w:type="default"/>
          <w:pgSz w:w="11910" w:h="16840"/>
          <w:pgMar w:top="1580" w:right="1300" w:bottom="1380" w:left="1300" w:header="0" w:footer="1196" w:gutter="0"/>
          <w:pgNumType w:start="3"/>
          <w:cols w:space="720" w:num="1"/>
        </w:sectPr>
      </w:pPr>
    </w:p>
    <w:p>
      <w:pPr>
        <w:pStyle w:val="5"/>
        <w:spacing w:before="45" w:line="242" w:lineRule="auto"/>
        <w:ind w:left="0" w:right="228"/>
        <w:rPr>
          <w:color w:val="auto"/>
          <w:highlight w:val="none"/>
        </w:rPr>
      </w:pPr>
      <w:r>
        <w:rPr>
          <w:color w:val="auto"/>
          <w:spacing w:val="-8"/>
          <w:highlight w:val="none"/>
        </w:rPr>
        <w:t>一代中央领导集体的核心，是领导中国人民彻底改变自己命运和国家面貌的一代伟</w:t>
      </w:r>
      <w:r>
        <w:rPr>
          <w:color w:val="auto"/>
          <w:highlight w:val="none"/>
        </w:rPr>
        <w:t>人。（ B ）</w:t>
      </w:r>
    </w:p>
    <w:p>
      <w:pPr>
        <w:pStyle w:val="5"/>
        <w:tabs>
          <w:tab w:val="left" w:pos="2751"/>
        </w:tabs>
        <w:spacing w:before="3" w:line="242" w:lineRule="auto"/>
        <w:ind w:left="231" w:right="4512"/>
        <w:rPr>
          <w:color w:val="auto"/>
          <w:highlight w:val="none"/>
        </w:rPr>
      </w:pPr>
      <w:r>
        <w:rPr>
          <w:color w:val="auto"/>
          <w:highlight w:val="none"/>
        </w:rPr>
        <w:t>A.开创者 民族英雄</w:t>
      </w:r>
      <w:r>
        <w:rPr>
          <w:color w:val="auto"/>
          <w:highlight w:val="none"/>
        </w:rPr>
        <w:tab/>
      </w:r>
      <w:r>
        <w:rPr>
          <w:color w:val="auto"/>
          <w:highlight w:val="none"/>
        </w:rPr>
        <w:t>B.开拓者 民族英</w:t>
      </w:r>
      <w:r>
        <w:rPr>
          <w:color w:val="auto"/>
          <w:spacing w:val="-17"/>
          <w:highlight w:val="none"/>
        </w:rPr>
        <w:t>雄</w:t>
      </w:r>
      <w:r>
        <w:rPr>
          <w:color w:val="auto"/>
          <w:highlight w:val="none"/>
        </w:rPr>
        <w:t>C.开创者 革命领袖</w:t>
      </w:r>
      <w:r>
        <w:rPr>
          <w:color w:val="auto"/>
          <w:highlight w:val="none"/>
        </w:rPr>
        <w:tab/>
      </w:r>
      <w:r>
        <w:rPr>
          <w:color w:val="auto"/>
          <w:highlight w:val="none"/>
        </w:rPr>
        <w:t>D.开拓者 革命领</w:t>
      </w:r>
      <w:r>
        <w:rPr>
          <w:color w:val="auto"/>
          <w:spacing w:val="-17"/>
          <w:highlight w:val="none"/>
        </w:rPr>
        <w:t>袖</w:t>
      </w:r>
    </w:p>
    <w:p>
      <w:pPr>
        <w:pStyle w:val="5"/>
        <w:spacing w:before="7"/>
        <w:rPr>
          <w:color w:val="auto"/>
          <w:highlight w:val="none"/>
        </w:rPr>
      </w:pPr>
    </w:p>
    <w:p>
      <w:pPr>
        <w:pStyle w:val="12"/>
        <w:numPr>
          <w:ilvl w:val="0"/>
          <w:numId w:val="1"/>
        </w:numPr>
        <w:tabs>
          <w:tab w:val="left" w:pos="515"/>
        </w:tabs>
        <w:spacing w:line="242" w:lineRule="auto"/>
        <w:jc w:val="both"/>
        <w:rPr>
          <w:color w:val="auto"/>
          <w:sz w:val="24"/>
          <w:highlight w:val="none"/>
        </w:rPr>
      </w:pPr>
      <w:r>
        <w:rPr>
          <w:color w:val="auto"/>
          <w:spacing w:val="2"/>
          <w:sz w:val="24"/>
          <w:highlight w:val="none"/>
        </w:rPr>
        <w:t>毛泽东同志创造性地解决了在中国这种特殊的社会历史条件下建设马克思主义政党的一系列重大问题，把党建设成为用科学理论和</w:t>
      </w:r>
      <w:r>
        <w:rPr>
          <w:color w:val="auto"/>
          <w:spacing w:val="2"/>
          <w:sz w:val="24"/>
          <w:highlight w:val="none"/>
          <w:u w:val="single"/>
        </w:rPr>
        <w:t xml:space="preserve">   </w:t>
      </w:r>
      <w:r>
        <w:rPr>
          <w:color w:val="auto"/>
          <w:sz w:val="24"/>
          <w:highlight w:val="none"/>
        </w:rPr>
        <w:t xml:space="preserve"> 武装起来的、同人民群众有着血肉联系的、思想上政治上组织上完全巩固的马克思主义政党。（ A ）</w:t>
      </w:r>
    </w:p>
    <w:p>
      <w:pPr>
        <w:pStyle w:val="5"/>
        <w:spacing w:before="5"/>
        <w:ind w:left="231"/>
        <w:jc w:val="both"/>
        <w:rPr>
          <w:color w:val="auto"/>
          <w:highlight w:val="none"/>
        </w:rPr>
      </w:pPr>
      <w:r>
        <w:rPr>
          <w:color w:val="auto"/>
          <w:highlight w:val="none"/>
        </w:rPr>
        <w:t>A.革命精神 B.革命意志 C.革命实践 D.革命传统</w:t>
      </w:r>
    </w:p>
    <w:p>
      <w:pPr>
        <w:pStyle w:val="5"/>
        <w:spacing w:before="8"/>
        <w:rPr>
          <w:color w:val="auto"/>
          <w:highlight w:val="none"/>
        </w:rPr>
      </w:pPr>
    </w:p>
    <w:p>
      <w:pPr>
        <w:pStyle w:val="12"/>
        <w:numPr>
          <w:ilvl w:val="0"/>
          <w:numId w:val="1"/>
        </w:numPr>
        <w:tabs>
          <w:tab w:val="left" w:pos="652"/>
        </w:tabs>
        <w:spacing w:before="1" w:line="242" w:lineRule="auto"/>
        <w:jc w:val="both"/>
        <w:rPr>
          <w:color w:val="auto"/>
          <w:sz w:val="24"/>
          <w:highlight w:val="none"/>
        </w:rPr>
      </w:pPr>
      <w:r>
        <w:rPr>
          <w:color w:val="auto"/>
          <w:spacing w:val="-1"/>
          <w:sz w:val="24"/>
          <w:highlight w:val="none"/>
        </w:rPr>
        <w:t>毛泽东同志毕生最突出最伟大的贡献，就是领导我们党和人民找到了新民主主义</w:t>
      </w:r>
      <w:r>
        <w:rPr>
          <w:color w:val="auto"/>
          <w:spacing w:val="-8"/>
          <w:sz w:val="24"/>
          <w:highlight w:val="none"/>
        </w:rPr>
        <w:t>革命的正确道路，完成了反帝反封建的任务，建立了中华人民共和国，确立了社会</w:t>
      </w:r>
      <w:r>
        <w:rPr>
          <w:color w:val="auto"/>
          <w:spacing w:val="-9"/>
          <w:sz w:val="24"/>
          <w:highlight w:val="none"/>
        </w:rPr>
        <w:t>主义基本制度，取得了社会主义建设的基础性成就，并为我们探索建设中国特色社</w:t>
      </w:r>
      <w:r>
        <w:rPr>
          <w:color w:val="auto"/>
          <w:spacing w:val="-6"/>
          <w:sz w:val="24"/>
          <w:highlight w:val="none"/>
        </w:rPr>
        <w:t>会主义的道路积累了经验和提供了条件，为我们党和人民事业胜利发展、为中华民</w:t>
      </w:r>
      <w:r>
        <w:rPr>
          <w:color w:val="auto"/>
          <w:sz w:val="24"/>
          <w:highlight w:val="none"/>
        </w:rPr>
        <w:t>族阔步赶上时代发展潮流创造了 ，奠定了坚实的理论和实践基础。（ D ）</w:t>
      </w:r>
    </w:p>
    <w:p>
      <w:pPr>
        <w:pStyle w:val="5"/>
        <w:spacing w:before="7"/>
        <w:ind w:left="231"/>
        <w:jc w:val="both"/>
        <w:rPr>
          <w:color w:val="auto"/>
          <w:highlight w:val="none"/>
        </w:rPr>
      </w:pPr>
      <w:r>
        <w:rPr>
          <w:color w:val="auto"/>
          <w:highlight w:val="none"/>
        </w:rPr>
        <w:t>A.实践基础 B.全新环境 C.伟大功绩 D.根本前提</w:t>
      </w:r>
    </w:p>
    <w:p>
      <w:pPr>
        <w:pStyle w:val="5"/>
        <w:spacing w:before="9"/>
        <w:rPr>
          <w:color w:val="auto"/>
          <w:highlight w:val="none"/>
        </w:rPr>
      </w:pPr>
    </w:p>
    <w:p>
      <w:pPr>
        <w:pStyle w:val="12"/>
        <w:numPr>
          <w:ilvl w:val="0"/>
          <w:numId w:val="1"/>
        </w:numPr>
        <w:tabs>
          <w:tab w:val="left" w:pos="652"/>
        </w:tabs>
        <w:ind w:left="651" w:right="0" w:hanging="421"/>
        <w:rPr>
          <w:color w:val="auto"/>
          <w:sz w:val="24"/>
          <w:highlight w:val="none"/>
        </w:rPr>
      </w:pPr>
      <w:r>
        <w:rPr>
          <w:color w:val="auto"/>
          <w:sz w:val="24"/>
          <w:highlight w:val="none"/>
        </w:rPr>
        <w:t>在为中国人民不懈奋斗的光辉一生中，毛泽东同志表现出一个伟大革命领袖高瞻</w:t>
      </w:r>
    </w:p>
    <w:p>
      <w:pPr>
        <w:pStyle w:val="5"/>
        <w:tabs>
          <w:tab w:val="left" w:pos="1834"/>
        </w:tabs>
        <w:spacing w:before="4"/>
        <w:ind w:left="514"/>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page">
                  <wp:posOffset>1609090</wp:posOffset>
                </wp:positionH>
                <wp:positionV relativeFrom="paragraph">
                  <wp:posOffset>173355</wp:posOffset>
                </wp:positionV>
                <wp:extent cx="381000" cy="0"/>
                <wp:effectExtent l="0" t="0" r="0" b="0"/>
                <wp:wrapNone/>
                <wp:docPr id="12" name="Line 2"/>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572">
                          <a:solidFill>
                            <a:srgbClr val="000000"/>
                          </a:solidFill>
                          <a:round/>
                        </a:ln>
                      </wps:spPr>
                      <wps:bodyPr/>
                    </wps:wsp>
                  </a:graphicData>
                </a:graphic>
              </wp:anchor>
            </w:drawing>
          </mc:Choice>
          <mc:Fallback>
            <w:pict>
              <v:line id="Line 2" o:spid="_x0000_s1026" o:spt="20" style="position:absolute;left:0pt;margin-left:126.7pt;margin-top:13.65pt;height:0pt;width:30pt;mso-position-horizontal-relative:page;z-index:251659264;mso-width-relative:page;mso-height-relative:page;" filled="f" stroked="t" coordsize="21600,21600" o:gfxdata="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aqstNUAAAAJAQAADwAAAAAAAAABACAAAAAiAAAAZHJzL2Rvd25y&#10;ZXYueG1sUEsBAhQAFAAAAAgAh07iQDI5T9vIAQAAnwMAAA4AAAAAAAAAAQAgAAAAJAEAAGRycy9l&#10;Mm9Eb2MueG1sUEsFBgAAAAAGAAYAWQEAAF4FAAAAAA==&#10;">
                <v:fill on="f" focussize="0,0"/>
                <v:stroke weight="0.281259842519685pt" color="#000000" joinstyle="round"/>
                <v:imagedata o:title=""/>
                <o:lock v:ext="edit" aspectratio="f"/>
              </v:line>
            </w:pict>
          </mc:Fallback>
        </mc:AlternateContent>
      </w:r>
      <w:r>
        <w:rPr>
          <w:color w:val="auto"/>
          <w:highlight w:val="none"/>
        </w:rPr>
        <w:t>远瞩的</w:t>
      </w:r>
      <w:r>
        <w:rPr>
          <w:color w:val="auto"/>
          <w:highlight w:val="none"/>
        </w:rPr>
        <w:tab/>
      </w:r>
      <w:r>
        <w:rPr>
          <w:color w:val="auto"/>
          <w:spacing w:val="-27"/>
          <w:highlight w:val="none"/>
        </w:rPr>
        <w:t>、</w:t>
      </w:r>
      <w:r>
        <w:rPr>
          <w:color w:val="auto"/>
          <w:highlight w:val="none"/>
        </w:rPr>
        <w:t>坚定不移的革命信念</w:t>
      </w:r>
      <w:r>
        <w:rPr>
          <w:color w:val="auto"/>
          <w:spacing w:val="-27"/>
          <w:highlight w:val="none"/>
        </w:rPr>
        <w:t>、</w:t>
      </w:r>
      <w:r>
        <w:rPr>
          <w:color w:val="auto"/>
          <w:highlight w:val="none"/>
        </w:rPr>
        <w:t>勇于开拓的非凡魄力</w:t>
      </w:r>
      <w:r>
        <w:rPr>
          <w:color w:val="auto"/>
          <w:spacing w:val="-27"/>
          <w:highlight w:val="none"/>
        </w:rPr>
        <w:t>、</w:t>
      </w:r>
      <w:r>
        <w:rPr>
          <w:color w:val="auto"/>
          <w:highlight w:val="none"/>
        </w:rPr>
        <w:t>炉火纯青的斗争艺术、</w:t>
      </w:r>
    </w:p>
    <w:p>
      <w:pPr>
        <w:pStyle w:val="5"/>
        <w:spacing w:before="5"/>
        <w:ind w:left="514"/>
        <w:rPr>
          <w:color w:val="auto"/>
          <w:highlight w:val="none"/>
        </w:rPr>
      </w:pPr>
      <w:r>
        <w:rPr>
          <w:color w:val="auto"/>
          <w:highlight w:val="none"/>
        </w:rPr>
        <w:t>杰出高超的领导才能。（ C ）</w:t>
      </w:r>
    </w:p>
    <w:p>
      <w:pPr>
        <w:pStyle w:val="5"/>
        <w:tabs>
          <w:tab w:val="left" w:pos="1911"/>
          <w:tab w:val="left" w:pos="3591"/>
          <w:tab w:val="left" w:pos="5271"/>
        </w:tabs>
        <w:spacing w:before="4"/>
        <w:ind w:left="231"/>
        <w:rPr>
          <w:color w:val="auto"/>
          <w:highlight w:val="none"/>
        </w:rPr>
      </w:pPr>
      <w:r>
        <w:rPr>
          <w:color w:val="auto"/>
          <w:highlight w:val="none"/>
        </w:rPr>
        <w:t>A.伟大功绩</w:t>
      </w:r>
      <w:r>
        <w:rPr>
          <w:color w:val="auto"/>
          <w:highlight w:val="none"/>
        </w:rPr>
        <w:tab/>
      </w:r>
      <w:r>
        <w:rPr>
          <w:color w:val="auto"/>
          <w:highlight w:val="none"/>
        </w:rPr>
        <w:t>B.伟大探索</w:t>
      </w:r>
      <w:r>
        <w:rPr>
          <w:color w:val="auto"/>
          <w:highlight w:val="none"/>
        </w:rPr>
        <w:tab/>
      </w:r>
      <w:r>
        <w:rPr>
          <w:color w:val="auto"/>
          <w:highlight w:val="none"/>
        </w:rPr>
        <w:t>C.政治远见</w:t>
      </w:r>
      <w:r>
        <w:rPr>
          <w:color w:val="auto"/>
          <w:highlight w:val="none"/>
        </w:rPr>
        <w:tab/>
      </w:r>
      <w:r>
        <w:rPr>
          <w:color w:val="auto"/>
          <w:highlight w:val="none"/>
        </w:rPr>
        <w:t>D.前瞻意识</w:t>
      </w:r>
    </w:p>
    <w:p>
      <w:pPr>
        <w:pStyle w:val="5"/>
        <w:spacing w:before="7"/>
        <w:rPr>
          <w:color w:val="auto"/>
          <w:sz w:val="19"/>
          <w:highlight w:val="none"/>
        </w:rPr>
      </w:pPr>
    </w:p>
    <w:p>
      <w:pPr>
        <w:pStyle w:val="12"/>
        <w:numPr>
          <w:ilvl w:val="0"/>
          <w:numId w:val="1"/>
        </w:numPr>
        <w:tabs>
          <w:tab w:val="left" w:pos="652"/>
          <w:tab w:val="left" w:pos="2451"/>
        </w:tabs>
        <w:spacing w:before="66"/>
        <w:ind w:left="651" w:right="0" w:hanging="421"/>
        <w:rPr>
          <w:color w:val="auto"/>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page">
                  <wp:posOffset>2000885</wp:posOffset>
                </wp:positionH>
                <wp:positionV relativeFrom="paragraph">
                  <wp:posOffset>212725</wp:posOffset>
                </wp:positionV>
                <wp:extent cx="381000" cy="0"/>
                <wp:effectExtent l="0" t="0" r="0" b="0"/>
                <wp:wrapNone/>
                <wp:docPr id="11" name="Line 3"/>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572">
                          <a:solidFill>
                            <a:srgbClr val="000000"/>
                          </a:solidFill>
                          <a:round/>
                        </a:ln>
                      </wps:spPr>
                      <wps:bodyPr/>
                    </wps:wsp>
                  </a:graphicData>
                </a:graphic>
              </wp:anchor>
            </w:drawing>
          </mc:Choice>
          <mc:Fallback>
            <w:pict>
              <v:line id="Line 3" o:spid="_x0000_s1026" o:spt="20" style="position:absolute;left:0pt;margin-left:157.55pt;margin-top:16.75pt;height:0pt;width:30pt;mso-position-horizontal-relative:page;z-index:251660288;mso-width-relative:page;mso-height-relative:page;" filled="f" stroked="t" coordsize="21600,21600" o:gfxdata="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3x8+dUAAAAJAQAADwAAAAAAAAABACAAAAAiAAAAZHJzL2Rvd25y&#10;ZXYueG1sUEsBAhQAFAAAAAgAh07iQGSX4+7IAQAAnwMAAA4AAAAAAAAAAQAgAAAAJAEAAGRycy9l&#10;Mm9Eb2MueG1sUEsFBgAAAAAGAAYAWQEAAF4FAAAAAA==&#10;">
                <v:fill on="f" focussize="0,0"/>
                <v:stroke weight="0.281259842519685pt" color="#000000" joinstyle="round"/>
                <v:imagedata o:title=""/>
                <o:lock v:ext="edit" aspectratio="f"/>
              </v:line>
            </w:pict>
          </mc:Fallback>
        </mc:AlternateContent>
      </w:r>
      <w:r>
        <w:rPr>
          <w:color w:val="auto"/>
          <w:sz w:val="24"/>
          <w:highlight w:val="none"/>
        </w:rPr>
        <w:t>毛泽东思想</w:t>
      </w:r>
      <w:r>
        <w:rPr>
          <w:color w:val="auto"/>
          <w:sz w:val="24"/>
          <w:highlight w:val="none"/>
        </w:rPr>
        <w:tab/>
      </w:r>
      <w:r>
        <w:rPr>
          <w:color w:val="auto"/>
          <w:sz w:val="24"/>
          <w:highlight w:val="none"/>
        </w:rPr>
        <w:t>是贯穿其中的立场</w:t>
      </w:r>
      <w:r>
        <w:rPr>
          <w:color w:val="auto"/>
          <w:spacing w:val="-24"/>
          <w:sz w:val="24"/>
          <w:highlight w:val="none"/>
        </w:rPr>
        <w:t>、</w:t>
      </w:r>
      <w:r>
        <w:rPr>
          <w:color w:val="auto"/>
          <w:sz w:val="24"/>
          <w:highlight w:val="none"/>
        </w:rPr>
        <w:t>观点</w:t>
      </w:r>
      <w:r>
        <w:rPr>
          <w:color w:val="auto"/>
          <w:spacing w:val="-24"/>
          <w:sz w:val="24"/>
          <w:highlight w:val="none"/>
        </w:rPr>
        <w:t>、</w:t>
      </w:r>
      <w:r>
        <w:rPr>
          <w:color w:val="auto"/>
          <w:sz w:val="24"/>
          <w:highlight w:val="none"/>
        </w:rPr>
        <w:t>方法</w:t>
      </w:r>
      <w:r>
        <w:rPr>
          <w:color w:val="auto"/>
          <w:spacing w:val="-24"/>
          <w:sz w:val="24"/>
          <w:highlight w:val="none"/>
        </w:rPr>
        <w:t>，</w:t>
      </w:r>
      <w:r>
        <w:rPr>
          <w:color w:val="auto"/>
          <w:sz w:val="24"/>
          <w:highlight w:val="none"/>
        </w:rPr>
        <w:t>它们有三个基本方面</w:t>
      </w:r>
      <w:r>
        <w:rPr>
          <w:color w:val="auto"/>
          <w:spacing w:val="-24"/>
          <w:sz w:val="24"/>
          <w:highlight w:val="none"/>
        </w:rPr>
        <w:t>，</w:t>
      </w:r>
      <w:r>
        <w:rPr>
          <w:color w:val="auto"/>
          <w:sz w:val="24"/>
          <w:highlight w:val="none"/>
        </w:rPr>
        <w:t>这就是</w:t>
      </w:r>
    </w:p>
    <w:p>
      <w:pPr>
        <w:pStyle w:val="5"/>
        <w:spacing w:before="5"/>
        <w:ind w:left="514"/>
        <w:rPr>
          <w:color w:val="auto"/>
          <w:highlight w:val="none"/>
        </w:rPr>
      </w:pPr>
      <w:r>
        <w:rPr>
          <w:color w:val="auto"/>
          <w:highlight w:val="none"/>
        </w:rPr>
        <w:t>实事求是、群众路线、独立自主。（ D ）</w:t>
      </w:r>
    </w:p>
    <w:p>
      <w:pPr>
        <w:pStyle w:val="5"/>
        <w:tabs>
          <w:tab w:val="left" w:pos="1911"/>
          <w:tab w:val="left" w:pos="3591"/>
          <w:tab w:val="left" w:pos="5271"/>
        </w:tabs>
        <w:spacing w:before="4"/>
        <w:ind w:left="231"/>
        <w:rPr>
          <w:color w:val="auto"/>
          <w:highlight w:val="none"/>
        </w:rPr>
      </w:pPr>
      <w:r>
        <w:rPr>
          <w:color w:val="auto"/>
          <w:highlight w:val="none"/>
        </w:rPr>
        <w:t>A.理论品质</w:t>
      </w:r>
      <w:r>
        <w:rPr>
          <w:color w:val="auto"/>
          <w:highlight w:val="none"/>
        </w:rPr>
        <w:tab/>
      </w:r>
      <w:r>
        <w:rPr>
          <w:color w:val="auto"/>
          <w:highlight w:val="none"/>
        </w:rPr>
        <w:t>B.精神主线</w:t>
      </w:r>
      <w:r>
        <w:rPr>
          <w:color w:val="auto"/>
          <w:highlight w:val="none"/>
        </w:rPr>
        <w:tab/>
      </w:r>
      <w:r>
        <w:rPr>
          <w:color w:val="auto"/>
          <w:highlight w:val="none"/>
        </w:rPr>
        <w:t>C.政治路线</w:t>
      </w:r>
      <w:r>
        <w:rPr>
          <w:color w:val="auto"/>
          <w:highlight w:val="none"/>
        </w:rPr>
        <w:tab/>
      </w:r>
      <w:r>
        <w:rPr>
          <w:color w:val="auto"/>
          <w:highlight w:val="none"/>
        </w:rPr>
        <w:t>D.活的灵魂</w:t>
      </w:r>
    </w:p>
    <w:p>
      <w:pPr>
        <w:pStyle w:val="5"/>
        <w:spacing w:before="9"/>
        <w:rPr>
          <w:color w:val="auto"/>
          <w:highlight w:val="none"/>
        </w:rPr>
      </w:pPr>
    </w:p>
    <w:p>
      <w:pPr>
        <w:pStyle w:val="12"/>
        <w:numPr>
          <w:ilvl w:val="0"/>
          <w:numId w:val="1"/>
        </w:numPr>
        <w:tabs>
          <w:tab w:val="left" w:pos="652"/>
        </w:tabs>
        <w:spacing w:line="242" w:lineRule="auto"/>
        <w:ind w:right="108"/>
        <w:jc w:val="both"/>
        <w:rPr>
          <w:color w:val="auto"/>
          <w:sz w:val="24"/>
          <w:highlight w:val="none"/>
        </w:rPr>
      </w:pPr>
      <w:r>
        <w:rPr>
          <w:color w:val="auto"/>
          <w:spacing w:val="-13"/>
          <w:sz w:val="24"/>
          <w:highlight w:val="none"/>
        </w:rPr>
        <w:t>中华民族是英雄辈出的民族，新时代是成就英雄的时代。全党全社会要</w:t>
      </w:r>
      <w:r>
        <w:rPr>
          <w:color w:val="auto"/>
          <w:sz w:val="24"/>
          <w:highlight w:val="none"/>
          <w:u w:val="single"/>
        </w:rPr>
        <w:t xml:space="preserve">  </w:t>
      </w:r>
      <w:r>
        <w:rPr>
          <w:color w:val="auto"/>
          <w:spacing w:val="26"/>
          <w:sz w:val="24"/>
          <w:highlight w:val="none"/>
        </w:rPr>
        <w:t xml:space="preserve"> 英雄、</w:t>
      </w:r>
      <w:r>
        <w:rPr>
          <w:color w:val="auto"/>
          <w:spacing w:val="-15"/>
          <w:sz w:val="24"/>
          <w:highlight w:val="none"/>
        </w:rPr>
        <w:t>学习英雄、关爱英雄，大力弘扬英雄精神，汇聚实现中华民族伟大复兴的磅礴力量。</w:t>
      </w:r>
    </w:p>
    <w:p>
      <w:pPr>
        <w:pStyle w:val="5"/>
        <w:spacing w:before="3"/>
        <w:ind w:left="514"/>
        <w:rPr>
          <w:color w:val="auto"/>
          <w:highlight w:val="none"/>
        </w:rPr>
      </w:pPr>
      <w:r>
        <w:rPr>
          <w:color w:val="auto"/>
          <w:highlight w:val="none"/>
        </w:rPr>
        <w:t>（ A ）</w:t>
      </w:r>
    </w:p>
    <w:p>
      <w:pPr>
        <w:pStyle w:val="5"/>
        <w:tabs>
          <w:tab w:val="left" w:pos="1431"/>
          <w:tab w:val="left" w:pos="2631"/>
          <w:tab w:val="left" w:pos="3831"/>
        </w:tabs>
        <w:spacing w:before="5"/>
        <w:ind w:left="231"/>
        <w:rPr>
          <w:color w:val="auto"/>
          <w:highlight w:val="none"/>
        </w:rPr>
      </w:pPr>
      <w:r>
        <w:rPr>
          <w:color w:val="auto"/>
          <w:highlight w:val="none"/>
        </w:rPr>
        <w:t>A.崇尚</w:t>
      </w:r>
      <w:r>
        <w:rPr>
          <w:color w:val="auto"/>
          <w:highlight w:val="none"/>
        </w:rPr>
        <w:tab/>
      </w:r>
      <w:r>
        <w:rPr>
          <w:color w:val="auto"/>
          <w:highlight w:val="none"/>
        </w:rPr>
        <w:t>B.纪念</w:t>
      </w:r>
      <w:r>
        <w:rPr>
          <w:color w:val="auto"/>
          <w:highlight w:val="none"/>
        </w:rPr>
        <w:tab/>
      </w:r>
      <w:r>
        <w:rPr>
          <w:color w:val="auto"/>
          <w:highlight w:val="none"/>
        </w:rPr>
        <w:t>C.尊崇</w:t>
      </w:r>
      <w:r>
        <w:rPr>
          <w:color w:val="auto"/>
          <w:highlight w:val="none"/>
        </w:rPr>
        <w:tab/>
      </w:r>
      <w:r>
        <w:rPr>
          <w:color w:val="auto"/>
          <w:highlight w:val="none"/>
        </w:rPr>
        <w:t>D.牢记</w:t>
      </w:r>
    </w:p>
    <w:p>
      <w:pPr>
        <w:pStyle w:val="5"/>
        <w:spacing w:before="8"/>
        <w:rPr>
          <w:color w:val="auto"/>
          <w:highlight w:val="none"/>
        </w:rPr>
      </w:pPr>
    </w:p>
    <w:p>
      <w:pPr>
        <w:pStyle w:val="12"/>
        <w:numPr>
          <w:ilvl w:val="0"/>
          <w:numId w:val="1"/>
        </w:numPr>
        <w:tabs>
          <w:tab w:val="left" w:pos="652"/>
        </w:tabs>
        <w:spacing w:before="1" w:line="242" w:lineRule="auto"/>
        <w:jc w:val="both"/>
        <w:rPr>
          <w:color w:val="auto"/>
          <w:sz w:val="24"/>
          <w:highlight w:val="none"/>
        </w:rPr>
      </w:pPr>
      <w:r>
        <w:rPr>
          <w:color w:val="auto"/>
          <w:spacing w:val="-1"/>
          <w:sz w:val="24"/>
          <w:highlight w:val="none"/>
        </w:rPr>
        <w:t>邓小平同志是全党全军全国各族人民公认的享有崇高威望的卓越领导人，伟大的</w:t>
      </w:r>
      <w:r>
        <w:rPr>
          <w:color w:val="auto"/>
          <w:spacing w:val="-8"/>
          <w:sz w:val="24"/>
          <w:highlight w:val="none"/>
        </w:rPr>
        <w:t>马克思主义者，伟大的无产阶级革命家、政治家、军事家、外交家，久经考验的共</w:t>
      </w:r>
      <w:r>
        <w:rPr>
          <w:color w:val="auto"/>
          <w:sz w:val="24"/>
          <w:highlight w:val="none"/>
        </w:rPr>
        <w:t>产主义战士，中国社会主义改革开放和现代化建设的</w:t>
      </w:r>
      <w:r>
        <w:rPr>
          <w:color w:val="auto"/>
          <w:sz w:val="24"/>
          <w:highlight w:val="none"/>
          <w:u w:val="single"/>
        </w:rPr>
        <w:t xml:space="preserve">   </w:t>
      </w:r>
      <w:r>
        <w:rPr>
          <w:color w:val="auto"/>
          <w:spacing w:val="-1"/>
          <w:sz w:val="24"/>
          <w:highlight w:val="none"/>
        </w:rPr>
        <w:t xml:space="preserve"> ，中国特色社会主义道</w:t>
      </w:r>
      <w:r>
        <w:rPr>
          <w:color w:val="auto"/>
          <w:sz w:val="24"/>
          <w:highlight w:val="none"/>
        </w:rPr>
        <w:t>路的</w:t>
      </w:r>
      <w:r>
        <w:rPr>
          <w:color w:val="auto"/>
          <w:sz w:val="24"/>
          <w:highlight w:val="none"/>
          <w:u w:val="single"/>
        </w:rPr>
        <w:t xml:space="preserve">   </w:t>
      </w:r>
      <w:r>
        <w:rPr>
          <w:color w:val="auto"/>
          <w:sz w:val="24"/>
          <w:highlight w:val="none"/>
        </w:rPr>
        <w:t>，邓小平理论的主要创立者。（ C ）</w:t>
      </w:r>
    </w:p>
    <w:p>
      <w:pPr>
        <w:pStyle w:val="5"/>
        <w:spacing w:before="5" w:line="242" w:lineRule="auto"/>
        <w:ind w:left="231" w:right="4512"/>
        <w:jc w:val="both"/>
        <w:rPr>
          <w:color w:val="auto"/>
          <w:highlight w:val="none"/>
        </w:rPr>
      </w:pPr>
      <w:r>
        <w:rPr>
          <w:color w:val="auto"/>
          <w:highlight w:val="none"/>
        </w:rPr>
        <w:t>A.总工程师 开拓者   B.总设计师 开拓者</w:t>
      </w:r>
    </w:p>
    <w:p>
      <w:pPr>
        <w:pStyle w:val="5"/>
        <w:spacing w:before="5" w:line="242" w:lineRule="auto"/>
        <w:ind w:left="231" w:right="4512"/>
        <w:jc w:val="both"/>
        <w:rPr>
          <w:color w:val="auto"/>
          <w:highlight w:val="none"/>
        </w:rPr>
      </w:pPr>
      <w:r>
        <w:rPr>
          <w:color w:val="auto"/>
          <w:highlight w:val="none"/>
        </w:rPr>
        <w:t xml:space="preserve">C.总设计师 开创者 </w:t>
      </w:r>
      <w:r>
        <w:rPr>
          <w:rFonts w:hint="eastAsia"/>
          <w:color w:val="auto"/>
          <w:highlight w:val="none"/>
          <w:lang w:val="en-US" w:eastAsia="zh-CN"/>
        </w:rPr>
        <w:t xml:space="preserve">  </w:t>
      </w:r>
      <w:r>
        <w:rPr>
          <w:color w:val="auto"/>
          <w:highlight w:val="none"/>
        </w:rPr>
        <w:t>D.总工程师 开创者</w:t>
      </w:r>
    </w:p>
    <w:p>
      <w:pPr>
        <w:pStyle w:val="5"/>
        <w:spacing w:before="7"/>
        <w:rPr>
          <w:color w:val="auto"/>
          <w:highlight w:val="none"/>
        </w:rPr>
      </w:pPr>
    </w:p>
    <w:p>
      <w:pPr>
        <w:pStyle w:val="12"/>
        <w:numPr>
          <w:ilvl w:val="0"/>
          <w:numId w:val="1"/>
        </w:numPr>
        <w:tabs>
          <w:tab w:val="left" w:pos="652"/>
        </w:tabs>
        <w:spacing w:before="1" w:line="242" w:lineRule="auto"/>
        <w:jc w:val="both"/>
        <w:rPr>
          <w:color w:val="auto"/>
          <w:sz w:val="24"/>
          <w:highlight w:val="none"/>
        </w:rPr>
      </w:pPr>
      <w:r>
        <w:rPr>
          <w:rFonts w:ascii="Times New Roman" w:eastAsia="Times New Roman"/>
          <w:color w:val="auto"/>
          <w:sz w:val="24"/>
          <w:highlight w:val="none"/>
          <w:u w:val="single"/>
        </w:rPr>
        <w:t xml:space="preserve">          </w:t>
      </w:r>
      <w:r>
        <w:rPr>
          <w:color w:val="auto"/>
          <w:spacing w:val="-11"/>
          <w:sz w:val="24"/>
          <w:highlight w:val="none"/>
        </w:rPr>
        <w:t>，是邓小平同志一生最鲜明的政治品格，也永远是中国共产党人应该挺起的</w:t>
      </w:r>
      <w:r>
        <w:rPr>
          <w:color w:val="auto"/>
          <w:sz w:val="24"/>
          <w:highlight w:val="none"/>
        </w:rPr>
        <w:t>精神脊梁。（ D ）</w:t>
      </w:r>
    </w:p>
    <w:p>
      <w:pPr>
        <w:pStyle w:val="5"/>
        <w:tabs>
          <w:tab w:val="left" w:pos="1911"/>
          <w:tab w:val="left" w:pos="3591"/>
          <w:tab w:val="left" w:pos="5271"/>
        </w:tabs>
        <w:spacing w:before="2"/>
        <w:ind w:left="231"/>
        <w:rPr>
          <w:color w:val="auto"/>
          <w:highlight w:val="none"/>
        </w:rPr>
      </w:pPr>
      <w:r>
        <w:rPr>
          <w:color w:val="auto"/>
          <w:highlight w:val="none"/>
        </w:rPr>
        <w:t>A.实事求是</w:t>
      </w:r>
      <w:r>
        <w:rPr>
          <w:color w:val="auto"/>
          <w:highlight w:val="none"/>
        </w:rPr>
        <w:tab/>
      </w:r>
      <w:r>
        <w:rPr>
          <w:color w:val="auto"/>
          <w:highlight w:val="none"/>
        </w:rPr>
        <w:t>B.民族自信</w:t>
      </w:r>
      <w:r>
        <w:rPr>
          <w:color w:val="auto"/>
          <w:highlight w:val="none"/>
        </w:rPr>
        <w:tab/>
      </w:r>
      <w:r>
        <w:rPr>
          <w:color w:val="auto"/>
          <w:highlight w:val="none"/>
        </w:rPr>
        <w:t>C.坚定理想</w:t>
      </w:r>
      <w:r>
        <w:rPr>
          <w:color w:val="auto"/>
          <w:highlight w:val="none"/>
        </w:rPr>
        <w:tab/>
      </w:r>
      <w:r>
        <w:rPr>
          <w:color w:val="auto"/>
          <w:highlight w:val="none"/>
        </w:rPr>
        <w:t>D.信念坚定</w:t>
      </w:r>
    </w:p>
    <w:p>
      <w:pPr>
        <w:pStyle w:val="5"/>
        <w:spacing w:before="9"/>
        <w:rPr>
          <w:color w:val="auto"/>
          <w:highlight w:val="none"/>
        </w:rPr>
      </w:pPr>
    </w:p>
    <w:p>
      <w:pPr>
        <w:pStyle w:val="12"/>
        <w:numPr>
          <w:ilvl w:val="0"/>
          <w:numId w:val="1"/>
        </w:numPr>
        <w:tabs>
          <w:tab w:val="left" w:pos="652"/>
        </w:tabs>
        <w:spacing w:line="242" w:lineRule="auto"/>
        <w:jc w:val="both"/>
        <w:rPr>
          <w:color w:val="auto"/>
          <w:sz w:val="24"/>
          <w:highlight w:val="none"/>
        </w:rPr>
      </w:pPr>
      <w:r>
        <w:rPr>
          <w:rFonts w:ascii="Times New Roman" w:eastAsia="Times New Roman"/>
          <w:color w:val="auto"/>
          <w:sz w:val="24"/>
          <w:highlight w:val="none"/>
          <w:u w:val="single"/>
        </w:rPr>
        <w:t xml:space="preserve">          </w:t>
      </w:r>
      <w:r>
        <w:rPr>
          <w:color w:val="auto"/>
          <w:spacing w:val="-11"/>
          <w:sz w:val="24"/>
          <w:highlight w:val="none"/>
        </w:rPr>
        <w:t>，是邓小平同志一生最重要的思想特点，也永远是中国共产党人应该遵循的</w:t>
      </w:r>
      <w:r>
        <w:rPr>
          <w:color w:val="auto"/>
          <w:sz w:val="24"/>
          <w:highlight w:val="none"/>
        </w:rPr>
        <w:t>思想方法。（ A ）</w:t>
      </w:r>
    </w:p>
    <w:p>
      <w:pPr>
        <w:spacing w:line="242" w:lineRule="auto"/>
        <w:jc w:val="both"/>
        <w:rPr>
          <w:color w:val="auto"/>
          <w:sz w:val="24"/>
          <w:highlight w:val="none"/>
        </w:rPr>
        <w:sectPr>
          <w:pgSz w:w="11910" w:h="16840"/>
          <w:pgMar w:top="1380" w:right="1300" w:bottom="1380" w:left="1300" w:header="0" w:footer="1196" w:gutter="0"/>
          <w:cols w:space="720" w:num="1"/>
        </w:sectPr>
      </w:pPr>
    </w:p>
    <w:p>
      <w:pPr>
        <w:pStyle w:val="5"/>
        <w:spacing w:before="45"/>
        <w:ind w:left="231"/>
        <w:jc w:val="both"/>
        <w:rPr>
          <w:color w:val="auto"/>
          <w:highlight w:val="none"/>
        </w:rPr>
      </w:pPr>
      <w:r>
        <w:rPr>
          <w:color w:val="auto"/>
          <w:highlight w:val="none"/>
        </w:rPr>
        <w:t>A.实事求是 B.解放思想 C.普遍联系 D.求真务实</w:t>
      </w:r>
    </w:p>
    <w:p>
      <w:pPr>
        <w:pStyle w:val="5"/>
        <w:spacing w:before="9"/>
        <w:rPr>
          <w:color w:val="auto"/>
          <w:highlight w:val="none"/>
        </w:rPr>
      </w:pPr>
    </w:p>
    <w:p>
      <w:pPr>
        <w:pStyle w:val="12"/>
        <w:numPr>
          <w:ilvl w:val="0"/>
          <w:numId w:val="1"/>
        </w:numPr>
        <w:tabs>
          <w:tab w:val="left" w:pos="652"/>
        </w:tabs>
        <w:spacing w:line="242" w:lineRule="auto"/>
        <w:jc w:val="both"/>
        <w:rPr>
          <w:color w:val="auto"/>
          <w:sz w:val="24"/>
          <w:highlight w:val="none"/>
        </w:rPr>
      </w:pPr>
      <w:r>
        <w:rPr>
          <w:rFonts w:ascii="Times New Roman" w:eastAsia="Times New Roman"/>
          <w:color w:val="auto"/>
          <w:sz w:val="24"/>
          <w:highlight w:val="none"/>
          <w:u w:val="single"/>
        </w:rPr>
        <w:t xml:space="preserve">          </w:t>
      </w:r>
      <w:r>
        <w:rPr>
          <w:color w:val="auto"/>
          <w:spacing w:val="-11"/>
          <w:sz w:val="24"/>
          <w:highlight w:val="none"/>
        </w:rPr>
        <w:t>，是邓小平同志一生最鲜明的领导风范，也永远是中国共产党人应该具有的</w:t>
      </w:r>
      <w:r>
        <w:rPr>
          <w:color w:val="auto"/>
          <w:sz w:val="24"/>
          <w:highlight w:val="none"/>
        </w:rPr>
        <w:t>历史担当。（ B ）</w:t>
      </w:r>
    </w:p>
    <w:p>
      <w:pPr>
        <w:pStyle w:val="5"/>
        <w:spacing w:before="3"/>
        <w:ind w:left="231"/>
        <w:jc w:val="both"/>
        <w:rPr>
          <w:color w:val="auto"/>
          <w:highlight w:val="none"/>
        </w:rPr>
      </w:pPr>
      <w:r>
        <w:rPr>
          <w:color w:val="auto"/>
          <w:highlight w:val="none"/>
        </w:rPr>
        <w:t>A.举重若轻 B.开拓创新 C.敢为人先 D.抓大放小</w:t>
      </w:r>
    </w:p>
    <w:p>
      <w:pPr>
        <w:pStyle w:val="5"/>
        <w:spacing w:before="9"/>
        <w:rPr>
          <w:color w:val="auto"/>
          <w:highlight w:val="none"/>
        </w:rPr>
      </w:pPr>
    </w:p>
    <w:p>
      <w:pPr>
        <w:pStyle w:val="12"/>
        <w:numPr>
          <w:ilvl w:val="0"/>
          <w:numId w:val="1"/>
        </w:numPr>
        <w:tabs>
          <w:tab w:val="left" w:pos="652"/>
        </w:tabs>
        <w:spacing w:line="242" w:lineRule="auto"/>
        <w:jc w:val="both"/>
        <w:rPr>
          <w:color w:val="auto"/>
          <w:sz w:val="24"/>
          <w:highlight w:val="none"/>
        </w:rPr>
      </w:pPr>
      <w:r>
        <w:rPr>
          <w:rFonts w:ascii="Times New Roman" w:eastAsia="Times New Roman"/>
          <w:color w:val="auto"/>
          <w:sz w:val="24"/>
          <w:highlight w:val="none"/>
          <w:u w:val="single"/>
        </w:rPr>
        <w:t xml:space="preserve">          </w:t>
      </w:r>
      <w:r>
        <w:rPr>
          <w:color w:val="auto"/>
          <w:spacing w:val="-11"/>
          <w:sz w:val="24"/>
          <w:highlight w:val="none"/>
        </w:rPr>
        <w:t>，是邓小平同志一生最恢宏的革命气度，也永远是中国共产党人应该树立的</w:t>
      </w:r>
      <w:r>
        <w:rPr>
          <w:color w:val="auto"/>
          <w:sz w:val="24"/>
          <w:highlight w:val="none"/>
        </w:rPr>
        <w:t>思维方式。（ D ）</w:t>
      </w:r>
    </w:p>
    <w:p>
      <w:pPr>
        <w:pStyle w:val="5"/>
        <w:spacing w:before="3"/>
        <w:ind w:left="231"/>
        <w:jc w:val="both"/>
        <w:rPr>
          <w:color w:val="auto"/>
          <w:highlight w:val="none"/>
        </w:rPr>
      </w:pPr>
      <w:r>
        <w:rPr>
          <w:color w:val="auto"/>
          <w:highlight w:val="none"/>
        </w:rPr>
        <w:t>A.解放思想 B.宏观视野 C.高瞻远瞩 D.战略思维</w:t>
      </w:r>
    </w:p>
    <w:p>
      <w:pPr>
        <w:pStyle w:val="5"/>
        <w:spacing w:before="9"/>
        <w:rPr>
          <w:color w:val="auto"/>
          <w:highlight w:val="none"/>
        </w:rPr>
      </w:pPr>
    </w:p>
    <w:p>
      <w:pPr>
        <w:pStyle w:val="12"/>
        <w:numPr>
          <w:ilvl w:val="0"/>
          <w:numId w:val="1"/>
        </w:numPr>
        <w:tabs>
          <w:tab w:val="left" w:pos="652"/>
        </w:tabs>
        <w:spacing w:line="242" w:lineRule="auto"/>
        <w:ind w:right="149"/>
        <w:jc w:val="both"/>
        <w:rPr>
          <w:color w:val="auto"/>
          <w:sz w:val="24"/>
          <w:highlight w:val="none"/>
        </w:rPr>
      </w:pPr>
      <w:r>
        <w:rPr>
          <w:color w:val="auto"/>
          <w:spacing w:val="-4"/>
          <w:sz w:val="24"/>
          <w:highlight w:val="none"/>
        </w:rPr>
        <w:t>在中国实行人民代表大会制度，是中国人民在人类政治制度史上的</w:t>
      </w:r>
      <w:r>
        <w:rPr>
          <w:rFonts w:ascii="Times New Roman" w:eastAsia="Times New Roman"/>
          <w:color w:val="auto"/>
          <w:sz w:val="24"/>
          <w:highlight w:val="none"/>
          <w:u w:val="single"/>
        </w:rPr>
        <w:t xml:space="preserve">         </w:t>
      </w:r>
      <w:r>
        <w:rPr>
          <w:color w:val="auto"/>
          <w:spacing w:val="14"/>
          <w:sz w:val="24"/>
          <w:highlight w:val="none"/>
        </w:rPr>
        <w:t>，是深刻</w:t>
      </w:r>
      <w:r>
        <w:rPr>
          <w:color w:val="auto"/>
          <w:spacing w:val="2"/>
          <w:sz w:val="24"/>
          <w:highlight w:val="none"/>
        </w:rPr>
        <w:t xml:space="preserve">总结近代以后中国政治生活惨痛教训得出的基本结论，是中国社会 </w:t>
      </w:r>
      <w:r>
        <w:rPr>
          <w:color w:val="auto"/>
          <w:sz w:val="24"/>
          <w:highlight w:val="none"/>
        </w:rPr>
        <w:t>100</w:t>
      </w:r>
      <w:r>
        <w:rPr>
          <w:color w:val="auto"/>
          <w:spacing w:val="-10"/>
          <w:sz w:val="24"/>
          <w:highlight w:val="none"/>
        </w:rPr>
        <w:t xml:space="preserve"> 多年激越变革、激荡发展的</w:t>
      </w:r>
      <w:r>
        <w:rPr>
          <w:rFonts w:ascii="Times New Roman" w:eastAsia="Times New Roman"/>
          <w:color w:val="auto"/>
          <w:sz w:val="24"/>
          <w:highlight w:val="none"/>
          <w:u w:val="single"/>
        </w:rPr>
        <w:t xml:space="preserve">         </w:t>
      </w:r>
      <w:r>
        <w:rPr>
          <w:color w:val="auto"/>
          <w:spacing w:val="-10"/>
          <w:sz w:val="24"/>
          <w:highlight w:val="none"/>
        </w:rPr>
        <w:t xml:space="preserve">，是中国人民翻身作主、掌握自己命运的必然选择。（ C </w:t>
      </w:r>
      <w:r>
        <w:rPr>
          <w:color w:val="auto"/>
          <w:spacing w:val="-17"/>
          <w:sz w:val="24"/>
          <w:highlight w:val="none"/>
        </w:rPr>
        <w:t>）</w:t>
      </w:r>
    </w:p>
    <w:p>
      <w:pPr>
        <w:pStyle w:val="5"/>
        <w:spacing w:before="4" w:line="242" w:lineRule="auto"/>
        <w:ind w:left="231" w:right="4032"/>
        <w:jc w:val="both"/>
        <w:rPr>
          <w:color w:val="auto"/>
          <w:highlight w:val="none"/>
        </w:rPr>
      </w:pPr>
      <w:r>
        <w:rPr>
          <w:color w:val="auto"/>
          <w:highlight w:val="none"/>
        </w:rPr>
        <w:t>A.重大创新 历史脉络   B.重大创新 历史结果</w:t>
      </w:r>
    </w:p>
    <w:p>
      <w:pPr>
        <w:pStyle w:val="5"/>
        <w:spacing w:before="4" w:line="242" w:lineRule="auto"/>
        <w:ind w:left="231" w:right="4032"/>
        <w:jc w:val="both"/>
        <w:rPr>
          <w:color w:val="auto"/>
          <w:highlight w:val="none"/>
        </w:rPr>
      </w:pPr>
      <w:r>
        <w:rPr>
          <w:color w:val="auto"/>
          <w:highlight w:val="none"/>
        </w:rPr>
        <w:t xml:space="preserve">C.伟大创造 历史结果 </w:t>
      </w:r>
      <w:r>
        <w:rPr>
          <w:rFonts w:hint="eastAsia"/>
          <w:color w:val="auto"/>
          <w:highlight w:val="none"/>
          <w:lang w:val="en-US" w:eastAsia="zh-CN"/>
        </w:rPr>
        <w:t xml:space="preserve">  </w:t>
      </w:r>
      <w:r>
        <w:rPr>
          <w:color w:val="auto"/>
          <w:highlight w:val="none"/>
        </w:rPr>
        <w:t>D.伟大创造 历史脉络</w:t>
      </w:r>
    </w:p>
    <w:p>
      <w:pPr>
        <w:pStyle w:val="5"/>
        <w:spacing w:before="7"/>
        <w:rPr>
          <w:color w:val="auto"/>
          <w:highlight w:val="none"/>
        </w:rPr>
      </w:pPr>
    </w:p>
    <w:p>
      <w:pPr>
        <w:pStyle w:val="12"/>
        <w:numPr>
          <w:ilvl w:val="0"/>
          <w:numId w:val="1"/>
        </w:numPr>
        <w:tabs>
          <w:tab w:val="left" w:pos="652"/>
        </w:tabs>
        <w:spacing w:line="242" w:lineRule="auto"/>
        <w:jc w:val="both"/>
        <w:rPr>
          <w:color w:val="auto"/>
          <w:sz w:val="24"/>
          <w:highlight w:val="none"/>
        </w:rPr>
      </w:pPr>
      <w:r>
        <w:rPr>
          <w:color w:val="auto"/>
          <w:spacing w:val="-1"/>
          <w:sz w:val="24"/>
          <w:highlight w:val="none"/>
        </w:rPr>
        <w:t>老一辈革命家和老一代共产党人在延安时期留下的优良传统和作风，培育形成的</w:t>
      </w:r>
      <w:r>
        <w:rPr>
          <w:color w:val="auto"/>
          <w:spacing w:val="-7"/>
          <w:sz w:val="24"/>
          <w:highlight w:val="none"/>
        </w:rPr>
        <w:t>以坚定正确的政治方向、解放思想实事求是的思想路线、全心全意为人民服务的根</w:t>
      </w:r>
      <w:r>
        <w:rPr>
          <w:color w:val="auto"/>
          <w:sz w:val="24"/>
          <w:highlight w:val="none"/>
        </w:rPr>
        <w:t>本宗旨、自力更生艰苦奋斗的</w:t>
      </w:r>
      <w:r>
        <w:rPr>
          <w:color w:val="auto"/>
          <w:sz w:val="24"/>
          <w:highlight w:val="none"/>
          <w:u w:val="single"/>
        </w:rPr>
        <w:t xml:space="preserve">   </w:t>
      </w:r>
      <w:r>
        <w:rPr>
          <w:color w:val="auto"/>
          <w:spacing w:val="-1"/>
          <w:sz w:val="24"/>
          <w:highlight w:val="none"/>
        </w:rPr>
        <w:t xml:space="preserve"> 为主要内容的延安精神，是我们党的宝贵精神</w:t>
      </w:r>
      <w:r>
        <w:rPr>
          <w:color w:val="auto"/>
          <w:sz w:val="24"/>
          <w:highlight w:val="none"/>
        </w:rPr>
        <w:t>财富。（ A ）</w:t>
      </w:r>
    </w:p>
    <w:p>
      <w:pPr>
        <w:pStyle w:val="5"/>
        <w:spacing w:before="6"/>
        <w:ind w:left="231"/>
        <w:jc w:val="both"/>
        <w:rPr>
          <w:color w:val="auto"/>
          <w:highlight w:val="none"/>
        </w:rPr>
      </w:pPr>
      <w:r>
        <w:rPr>
          <w:color w:val="auto"/>
          <w:highlight w:val="none"/>
        </w:rPr>
        <w:t>A.创业精神 B.务实作风 C.优良文化 D.自立精神</w:t>
      </w:r>
    </w:p>
    <w:p>
      <w:pPr>
        <w:pStyle w:val="5"/>
        <w:spacing w:before="9"/>
        <w:rPr>
          <w:color w:val="auto"/>
          <w:highlight w:val="none"/>
        </w:rPr>
      </w:pPr>
    </w:p>
    <w:p>
      <w:pPr>
        <w:pStyle w:val="12"/>
        <w:numPr>
          <w:ilvl w:val="0"/>
          <w:numId w:val="1"/>
        </w:numPr>
        <w:tabs>
          <w:tab w:val="left" w:pos="652"/>
        </w:tabs>
        <w:spacing w:line="242" w:lineRule="auto"/>
        <w:ind w:right="108"/>
        <w:jc w:val="both"/>
        <w:rPr>
          <w:color w:val="auto"/>
          <w:sz w:val="24"/>
          <w:highlight w:val="none"/>
        </w:rPr>
      </w:pPr>
      <w:r>
        <w:rPr>
          <w:color w:val="auto"/>
          <w:spacing w:val="-5"/>
          <w:sz w:val="24"/>
          <w:highlight w:val="none"/>
        </w:rPr>
        <w:t>革命传统教育要从娃娃抓起，既注重知识灌输，又加强</w:t>
      </w:r>
      <w:r>
        <w:rPr>
          <w:color w:val="auto"/>
          <w:sz w:val="24"/>
          <w:highlight w:val="none"/>
          <w:u w:val="single"/>
        </w:rPr>
        <w:t xml:space="preserve">   </w:t>
      </w:r>
      <w:r>
        <w:rPr>
          <w:color w:val="auto"/>
          <w:spacing w:val="29"/>
          <w:sz w:val="24"/>
          <w:highlight w:val="none"/>
        </w:rPr>
        <w:t xml:space="preserve"> ，使</w:t>
      </w:r>
      <w:r>
        <w:rPr>
          <w:color w:val="auto"/>
          <w:sz w:val="24"/>
          <w:highlight w:val="none"/>
          <w:u w:val="single"/>
        </w:rPr>
        <w:t xml:space="preserve">  </w:t>
      </w:r>
      <w:r>
        <w:rPr>
          <w:color w:val="auto"/>
          <w:spacing w:val="17"/>
          <w:sz w:val="24"/>
          <w:highlight w:val="none"/>
        </w:rPr>
        <w:t xml:space="preserve"> 渗进血液、</w:t>
      </w:r>
      <w:r>
        <w:rPr>
          <w:color w:val="auto"/>
          <w:sz w:val="24"/>
          <w:highlight w:val="none"/>
        </w:rPr>
        <w:t>浸入心扉，引导广大青少年树立正确的世界观、人生观、价值观。（ A ）</w:t>
      </w:r>
    </w:p>
    <w:p>
      <w:pPr>
        <w:pStyle w:val="5"/>
        <w:spacing w:before="3" w:line="242" w:lineRule="auto"/>
        <w:ind w:left="231" w:right="4032"/>
        <w:jc w:val="both"/>
        <w:rPr>
          <w:color w:val="auto"/>
          <w:highlight w:val="none"/>
        </w:rPr>
      </w:pPr>
      <w:r>
        <w:rPr>
          <w:color w:val="auto"/>
          <w:highlight w:val="none"/>
        </w:rPr>
        <w:t>A.情感培育 红色基因   B.情感培育 红色传统</w:t>
      </w:r>
    </w:p>
    <w:p>
      <w:pPr>
        <w:pStyle w:val="5"/>
        <w:spacing w:before="3" w:line="242" w:lineRule="auto"/>
        <w:ind w:left="231" w:right="4032"/>
        <w:jc w:val="both"/>
        <w:rPr>
          <w:color w:val="auto"/>
          <w:highlight w:val="none"/>
        </w:rPr>
      </w:pPr>
      <w:r>
        <w:rPr>
          <w:color w:val="auto"/>
          <w:highlight w:val="none"/>
        </w:rPr>
        <w:t xml:space="preserve">C.信念教育 红色基因 </w:t>
      </w:r>
      <w:r>
        <w:rPr>
          <w:rFonts w:hint="eastAsia"/>
          <w:color w:val="auto"/>
          <w:highlight w:val="none"/>
          <w:lang w:val="en-US" w:eastAsia="zh-CN"/>
        </w:rPr>
        <w:t xml:space="preserve">  </w:t>
      </w:r>
      <w:r>
        <w:rPr>
          <w:color w:val="auto"/>
          <w:highlight w:val="none"/>
        </w:rPr>
        <w:t>D.信念教育 红色传统</w:t>
      </w:r>
    </w:p>
    <w:p>
      <w:pPr>
        <w:pStyle w:val="5"/>
        <w:spacing w:before="7"/>
        <w:rPr>
          <w:color w:val="auto"/>
          <w:highlight w:val="none"/>
        </w:rPr>
      </w:pPr>
    </w:p>
    <w:p>
      <w:pPr>
        <w:pStyle w:val="12"/>
        <w:numPr>
          <w:ilvl w:val="0"/>
          <w:numId w:val="1"/>
        </w:numPr>
        <w:tabs>
          <w:tab w:val="left" w:pos="652"/>
        </w:tabs>
        <w:spacing w:line="242" w:lineRule="auto"/>
        <w:jc w:val="both"/>
        <w:rPr>
          <w:color w:val="auto"/>
          <w:sz w:val="24"/>
          <w:highlight w:val="none"/>
        </w:rPr>
      </w:pPr>
      <w:r>
        <w:rPr>
          <w:color w:val="auto"/>
          <w:sz w:val="24"/>
          <w:highlight w:val="none"/>
        </w:rPr>
        <w:t>井冈山精神最重要的方面就是</w:t>
      </w:r>
      <w:r>
        <w:rPr>
          <w:color w:val="auto"/>
          <w:sz w:val="24"/>
          <w:highlight w:val="none"/>
          <w:u w:val="single"/>
        </w:rPr>
        <w:t xml:space="preserve">   </w:t>
      </w:r>
      <w:r>
        <w:rPr>
          <w:color w:val="auto"/>
          <w:sz w:val="24"/>
          <w:highlight w:val="none"/>
        </w:rPr>
        <w:t xml:space="preserve"> 、艰苦奋斗，实事求是、敢闯新路，</w:t>
      </w:r>
      <w:r>
        <w:rPr>
          <w:color w:val="auto"/>
          <w:sz w:val="24"/>
          <w:highlight w:val="none"/>
          <w:u w:val="single"/>
        </w:rPr>
        <w:t xml:space="preserve">    </w:t>
      </w:r>
      <w:r>
        <w:rPr>
          <w:color w:val="auto"/>
          <w:spacing w:val="-1"/>
          <w:sz w:val="24"/>
          <w:highlight w:val="none"/>
        </w:rPr>
        <w:t xml:space="preserve"> 、</w:t>
      </w:r>
      <w:r>
        <w:rPr>
          <w:color w:val="auto"/>
          <w:sz w:val="24"/>
          <w:highlight w:val="none"/>
        </w:rPr>
        <w:t>勇于胜利。（ C ）</w:t>
      </w:r>
    </w:p>
    <w:p>
      <w:pPr>
        <w:pStyle w:val="5"/>
        <w:spacing w:before="3" w:line="242" w:lineRule="auto"/>
        <w:ind w:left="231" w:right="4032"/>
        <w:jc w:val="both"/>
        <w:rPr>
          <w:color w:val="auto"/>
          <w:highlight w:val="none"/>
        </w:rPr>
      </w:pPr>
      <w:r>
        <w:rPr>
          <w:color w:val="auto"/>
          <w:highlight w:val="none"/>
        </w:rPr>
        <w:t>A.政治坚定 深入群众   B.政治坚定 依靠群众</w:t>
      </w:r>
    </w:p>
    <w:p>
      <w:pPr>
        <w:pStyle w:val="5"/>
        <w:spacing w:before="3" w:line="242" w:lineRule="auto"/>
        <w:ind w:left="231" w:right="4032"/>
        <w:jc w:val="both"/>
        <w:rPr>
          <w:color w:val="auto"/>
          <w:highlight w:val="none"/>
        </w:rPr>
      </w:pPr>
      <w:r>
        <w:rPr>
          <w:color w:val="auto"/>
          <w:highlight w:val="none"/>
        </w:rPr>
        <w:t xml:space="preserve">C.坚定信念 依靠群众 </w:t>
      </w:r>
      <w:r>
        <w:rPr>
          <w:rFonts w:hint="eastAsia"/>
          <w:color w:val="auto"/>
          <w:highlight w:val="none"/>
          <w:lang w:val="en-US" w:eastAsia="zh-CN"/>
        </w:rPr>
        <w:t xml:space="preserve">  </w:t>
      </w:r>
      <w:r>
        <w:rPr>
          <w:color w:val="auto"/>
          <w:highlight w:val="none"/>
        </w:rPr>
        <w:t>D.坚定信念 深入群众</w:t>
      </w:r>
    </w:p>
    <w:p>
      <w:pPr>
        <w:pStyle w:val="5"/>
        <w:spacing w:before="7"/>
        <w:rPr>
          <w:color w:val="auto"/>
          <w:highlight w:val="none"/>
        </w:rPr>
      </w:pPr>
    </w:p>
    <w:p>
      <w:pPr>
        <w:pStyle w:val="12"/>
        <w:numPr>
          <w:ilvl w:val="0"/>
          <w:numId w:val="1"/>
        </w:numPr>
        <w:tabs>
          <w:tab w:val="left" w:pos="652"/>
          <w:tab w:val="left" w:pos="1251"/>
          <w:tab w:val="left" w:pos="2871"/>
          <w:tab w:val="left" w:pos="4791"/>
          <w:tab w:val="left" w:pos="6471"/>
        </w:tabs>
        <w:spacing w:before="1" w:line="242" w:lineRule="auto"/>
        <w:ind w:left="231" w:right="108" w:firstLine="0"/>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是当代中国最鲜明的特色</w:t>
      </w:r>
      <w:r>
        <w:rPr>
          <w:color w:val="auto"/>
          <w:spacing w:val="-32"/>
          <w:sz w:val="24"/>
          <w:highlight w:val="none"/>
        </w:rPr>
        <w:t>，</w:t>
      </w:r>
      <w:r>
        <w:rPr>
          <w:color w:val="auto"/>
          <w:sz w:val="24"/>
          <w:highlight w:val="none"/>
        </w:rPr>
        <w:t>是我们党在新的历史时期最鲜明的旗帜</w:t>
      </w:r>
      <w:r>
        <w:rPr>
          <w:color w:val="auto"/>
          <w:spacing w:val="-65"/>
          <w:sz w:val="24"/>
          <w:highlight w:val="none"/>
        </w:rPr>
        <w:t>。</w:t>
      </w:r>
      <w:r>
        <w:rPr>
          <w:color w:val="auto"/>
          <w:sz w:val="24"/>
          <w:highlight w:val="none"/>
        </w:rPr>
        <w:t xml:space="preserve">（ D </w:t>
      </w:r>
      <w:r>
        <w:rPr>
          <w:color w:val="auto"/>
          <w:spacing w:val="-16"/>
          <w:sz w:val="24"/>
          <w:highlight w:val="none"/>
        </w:rPr>
        <w:t xml:space="preserve">） </w:t>
      </w:r>
      <w:r>
        <w:rPr>
          <w:color w:val="auto"/>
          <w:sz w:val="24"/>
          <w:highlight w:val="none"/>
        </w:rPr>
        <w:t>A.中国特色社会主义</w:t>
      </w:r>
      <w:r>
        <w:rPr>
          <w:color w:val="auto"/>
          <w:sz w:val="24"/>
          <w:highlight w:val="none"/>
        </w:rPr>
        <w:tab/>
      </w:r>
      <w:r>
        <w:rPr>
          <w:color w:val="auto"/>
          <w:sz w:val="24"/>
          <w:highlight w:val="none"/>
        </w:rPr>
        <w:t>B.现代化建设</w:t>
      </w:r>
      <w:r>
        <w:rPr>
          <w:color w:val="auto"/>
          <w:sz w:val="24"/>
          <w:highlight w:val="none"/>
        </w:rPr>
        <w:tab/>
      </w:r>
      <w:r>
        <w:rPr>
          <w:color w:val="auto"/>
          <w:sz w:val="24"/>
          <w:highlight w:val="none"/>
        </w:rPr>
        <w:t>C.人民立场</w:t>
      </w:r>
      <w:r>
        <w:rPr>
          <w:color w:val="auto"/>
          <w:sz w:val="24"/>
          <w:highlight w:val="none"/>
        </w:rPr>
        <w:tab/>
      </w:r>
      <w:r>
        <w:rPr>
          <w:color w:val="auto"/>
          <w:sz w:val="24"/>
          <w:highlight w:val="none"/>
        </w:rPr>
        <w:t>D.改革开放</w:t>
      </w:r>
    </w:p>
    <w:p>
      <w:pPr>
        <w:pStyle w:val="5"/>
        <w:spacing w:before="7"/>
        <w:rPr>
          <w:color w:val="auto"/>
          <w:highlight w:val="none"/>
        </w:rPr>
      </w:pPr>
    </w:p>
    <w:p>
      <w:pPr>
        <w:pStyle w:val="12"/>
        <w:numPr>
          <w:ilvl w:val="0"/>
          <w:numId w:val="1"/>
        </w:numPr>
        <w:tabs>
          <w:tab w:val="left" w:pos="652"/>
        </w:tabs>
        <w:spacing w:line="242" w:lineRule="auto"/>
        <w:jc w:val="both"/>
        <w:rPr>
          <w:color w:val="auto"/>
          <w:sz w:val="24"/>
          <w:highlight w:val="none"/>
        </w:rPr>
      </w:pPr>
      <w:r>
        <w:rPr>
          <w:rFonts w:ascii="Times New Roman" w:eastAsia="Times New Roman"/>
          <w:color w:val="auto"/>
          <w:sz w:val="24"/>
          <w:highlight w:val="none"/>
          <w:u w:val="single"/>
        </w:rPr>
        <w:t xml:space="preserve">          </w:t>
      </w:r>
      <w:r>
        <w:rPr>
          <w:color w:val="auto"/>
          <w:spacing w:val="-8"/>
          <w:sz w:val="24"/>
          <w:highlight w:val="none"/>
        </w:rPr>
        <w:t>是中国共产党的根本政治立场，是马克思主义政党区别于其他政党的显著标</w:t>
      </w:r>
      <w:r>
        <w:rPr>
          <w:color w:val="auto"/>
          <w:sz w:val="24"/>
          <w:highlight w:val="none"/>
        </w:rPr>
        <w:t>志。（ A ）</w:t>
      </w:r>
    </w:p>
    <w:p>
      <w:pPr>
        <w:pStyle w:val="5"/>
        <w:spacing w:before="3"/>
        <w:ind w:left="231"/>
        <w:jc w:val="both"/>
        <w:rPr>
          <w:color w:val="auto"/>
          <w:highlight w:val="none"/>
        </w:rPr>
      </w:pPr>
      <w:r>
        <w:rPr>
          <w:color w:val="auto"/>
          <w:highlight w:val="none"/>
        </w:rPr>
        <w:t>A.人民立场 B.群众立场 C.以人为本 D.执政为民</w:t>
      </w:r>
    </w:p>
    <w:p>
      <w:pPr>
        <w:pStyle w:val="5"/>
        <w:spacing w:before="9"/>
        <w:rPr>
          <w:color w:val="auto"/>
          <w:highlight w:val="none"/>
        </w:rPr>
      </w:pPr>
    </w:p>
    <w:p>
      <w:pPr>
        <w:pStyle w:val="12"/>
        <w:numPr>
          <w:ilvl w:val="0"/>
          <w:numId w:val="1"/>
        </w:numPr>
        <w:tabs>
          <w:tab w:val="left" w:pos="652"/>
        </w:tabs>
        <w:spacing w:line="242" w:lineRule="auto"/>
        <w:jc w:val="both"/>
        <w:rPr>
          <w:color w:val="auto"/>
          <w:sz w:val="24"/>
          <w:highlight w:val="none"/>
        </w:rPr>
      </w:pPr>
      <w:r>
        <w:rPr>
          <w:color w:val="auto"/>
          <w:spacing w:val="-1"/>
          <w:sz w:val="24"/>
          <w:highlight w:val="none"/>
        </w:rPr>
        <w:t>长征是一次理想信念的伟大远征。崇高的理想，坚定的信念，永远是中国共产党</w:t>
      </w:r>
      <w:r>
        <w:rPr>
          <w:color w:val="auto"/>
          <w:sz w:val="24"/>
          <w:highlight w:val="none"/>
        </w:rPr>
        <w:t>人 的 。 （ B ）</w:t>
      </w:r>
    </w:p>
    <w:p>
      <w:pPr>
        <w:pStyle w:val="5"/>
        <w:spacing w:before="3"/>
        <w:ind w:left="231"/>
        <w:jc w:val="both"/>
        <w:rPr>
          <w:color w:val="auto"/>
          <w:highlight w:val="none"/>
        </w:rPr>
      </w:pPr>
      <w:r>
        <w:rPr>
          <w:color w:val="auto"/>
          <w:highlight w:val="none"/>
        </w:rPr>
        <w:t>A.精神坐标 B.政治灵魂 C.价值追求 D.精神底色</w:t>
      </w:r>
    </w:p>
    <w:p>
      <w:pPr>
        <w:pStyle w:val="5"/>
        <w:spacing w:before="8"/>
        <w:rPr>
          <w:color w:val="auto"/>
          <w:highlight w:val="none"/>
        </w:rPr>
      </w:pPr>
    </w:p>
    <w:p>
      <w:pPr>
        <w:pStyle w:val="12"/>
        <w:numPr>
          <w:ilvl w:val="0"/>
          <w:numId w:val="1"/>
        </w:numPr>
        <w:tabs>
          <w:tab w:val="left" w:pos="652"/>
          <w:tab w:val="left" w:pos="6636"/>
        </w:tabs>
        <w:spacing w:before="1"/>
        <w:ind w:left="651" w:right="0" w:hanging="421"/>
        <w:rPr>
          <w:color w:val="auto"/>
          <w:sz w:val="24"/>
          <w:highlight w:val="none"/>
        </w:rPr>
      </w:pPr>
      <w:r>
        <w:rPr>
          <w:color w:val="auto"/>
          <w:sz w:val="24"/>
          <w:highlight w:val="none"/>
        </w:rPr>
        <w:t>长征是历史纪录上的第一次</w:t>
      </w:r>
      <w:r>
        <w:rPr>
          <w:color w:val="auto"/>
          <w:spacing w:val="-68"/>
          <w:sz w:val="24"/>
          <w:highlight w:val="none"/>
        </w:rPr>
        <w:t>，</w:t>
      </w:r>
      <w:r>
        <w:rPr>
          <w:color w:val="auto"/>
          <w:sz w:val="24"/>
          <w:highlight w:val="none"/>
        </w:rPr>
        <w:t>长征是宣言书</w:t>
      </w:r>
      <w:r>
        <w:rPr>
          <w:color w:val="auto"/>
          <w:spacing w:val="-68"/>
          <w:sz w:val="24"/>
          <w:highlight w:val="none"/>
        </w:rPr>
        <w:t>，</w:t>
      </w:r>
      <w:r>
        <w:rPr>
          <w:color w:val="auto"/>
          <w:sz w:val="24"/>
          <w:highlight w:val="none"/>
        </w:rPr>
        <w:t>长征是</w:t>
      </w:r>
      <w:r>
        <w:rPr>
          <w:color w:val="auto"/>
          <w:sz w:val="24"/>
          <w:highlight w:val="none"/>
          <w:u w:val="single"/>
        </w:rPr>
        <w:t xml:space="preserve"> </w:t>
      </w:r>
      <w:r>
        <w:rPr>
          <w:color w:val="auto"/>
          <w:sz w:val="24"/>
          <w:highlight w:val="none"/>
          <w:u w:val="single"/>
        </w:rPr>
        <w:tab/>
      </w:r>
      <w:r>
        <w:rPr>
          <w:color w:val="auto"/>
          <w:spacing w:val="-68"/>
          <w:sz w:val="24"/>
          <w:highlight w:val="none"/>
        </w:rPr>
        <w:t>，</w:t>
      </w:r>
      <w:r>
        <w:rPr>
          <w:color w:val="auto"/>
          <w:sz w:val="24"/>
          <w:highlight w:val="none"/>
        </w:rPr>
        <w:t>长征是播种机</w:t>
      </w:r>
      <w:r>
        <w:rPr>
          <w:color w:val="auto"/>
          <w:spacing w:val="-135"/>
          <w:sz w:val="24"/>
          <w:highlight w:val="none"/>
        </w:rPr>
        <w:t>。</w:t>
      </w:r>
      <w:r>
        <w:rPr>
          <w:color w:val="auto"/>
          <w:sz w:val="24"/>
          <w:highlight w:val="none"/>
        </w:rPr>
        <w:t>（</w:t>
      </w:r>
      <w:r>
        <w:rPr>
          <w:color w:val="auto"/>
          <w:spacing w:val="-3"/>
          <w:sz w:val="24"/>
          <w:highlight w:val="none"/>
        </w:rPr>
        <w:t xml:space="preserve"> </w:t>
      </w:r>
      <w:r>
        <w:rPr>
          <w:color w:val="auto"/>
          <w:sz w:val="24"/>
          <w:highlight w:val="none"/>
        </w:rPr>
        <w:t>D ）</w:t>
      </w:r>
    </w:p>
    <w:p>
      <w:pPr>
        <w:pStyle w:val="12"/>
        <w:widowControl w:val="0"/>
        <w:numPr>
          <w:ilvl w:val="0"/>
          <w:numId w:val="0"/>
        </w:numPr>
        <w:tabs>
          <w:tab w:val="left" w:pos="652"/>
          <w:tab w:val="left" w:pos="6636"/>
        </w:tabs>
        <w:autoSpaceDE w:val="0"/>
        <w:autoSpaceDN w:val="0"/>
        <w:spacing w:before="1"/>
        <w:ind w:right="0" w:rightChars="0"/>
        <w:rPr>
          <w:color w:val="auto"/>
          <w:sz w:val="24"/>
          <w:highlight w:val="none"/>
        </w:rPr>
      </w:pPr>
    </w:p>
    <w:p>
      <w:pPr>
        <w:pStyle w:val="5"/>
        <w:tabs>
          <w:tab w:val="left" w:pos="1671"/>
          <w:tab w:val="left" w:pos="3111"/>
          <w:tab w:val="left" w:pos="4551"/>
        </w:tabs>
        <w:spacing w:before="45"/>
        <w:ind w:firstLine="240" w:firstLineChars="100"/>
        <w:rPr>
          <w:color w:val="auto"/>
          <w:highlight w:val="none"/>
        </w:rPr>
      </w:pPr>
      <w:r>
        <w:rPr>
          <w:color w:val="auto"/>
          <w:highlight w:val="none"/>
        </w:rPr>
        <w:t>A.突击队</w:t>
      </w:r>
      <w:r>
        <w:rPr>
          <w:color w:val="auto"/>
          <w:highlight w:val="none"/>
        </w:rPr>
        <w:tab/>
      </w:r>
      <w:r>
        <w:rPr>
          <w:color w:val="auto"/>
          <w:highlight w:val="none"/>
        </w:rPr>
        <w:t>B.练兵场</w:t>
      </w:r>
      <w:r>
        <w:rPr>
          <w:color w:val="auto"/>
          <w:highlight w:val="none"/>
        </w:rPr>
        <w:tab/>
      </w:r>
      <w:r>
        <w:rPr>
          <w:color w:val="auto"/>
          <w:highlight w:val="none"/>
        </w:rPr>
        <w:t>C.主力军</w:t>
      </w:r>
      <w:r>
        <w:rPr>
          <w:color w:val="auto"/>
          <w:highlight w:val="none"/>
        </w:rPr>
        <w:tab/>
      </w:r>
      <w:r>
        <w:rPr>
          <w:color w:val="auto"/>
          <w:highlight w:val="none"/>
        </w:rPr>
        <w:t>D.宣传队</w:t>
      </w:r>
    </w:p>
    <w:p>
      <w:pPr>
        <w:pStyle w:val="5"/>
        <w:spacing w:before="9"/>
        <w:rPr>
          <w:color w:val="auto"/>
          <w:highlight w:val="none"/>
        </w:rPr>
      </w:pPr>
    </w:p>
    <w:p>
      <w:pPr>
        <w:pStyle w:val="12"/>
        <w:numPr>
          <w:ilvl w:val="0"/>
          <w:numId w:val="1"/>
        </w:numPr>
        <w:tabs>
          <w:tab w:val="left" w:pos="652"/>
          <w:tab w:val="left" w:pos="2616"/>
          <w:tab w:val="left" w:pos="6723"/>
        </w:tabs>
        <w:spacing w:line="242" w:lineRule="auto"/>
        <w:rPr>
          <w:color w:val="auto"/>
          <w:sz w:val="24"/>
          <w:highlight w:val="none"/>
        </w:rPr>
      </w:pPr>
      <w:r>
        <w:rPr>
          <w:color w:val="auto"/>
          <w:sz w:val="24"/>
          <w:highlight w:val="none"/>
        </w:rPr>
        <w:t>伟大长征精神</w:t>
      </w:r>
      <w:r>
        <w:rPr>
          <w:color w:val="auto"/>
          <w:spacing w:val="-48"/>
          <w:sz w:val="24"/>
          <w:highlight w:val="none"/>
        </w:rPr>
        <w:t>，</w:t>
      </w:r>
      <w:r>
        <w:rPr>
          <w:color w:val="auto"/>
          <w:sz w:val="24"/>
          <w:highlight w:val="none"/>
        </w:rPr>
        <w:t>是中国共产党人及其领导的人民军队</w:t>
      </w:r>
      <w:r>
        <w:rPr>
          <w:color w:val="auto"/>
          <w:sz w:val="24"/>
          <w:highlight w:val="none"/>
          <w:u w:val="single"/>
        </w:rPr>
        <w:t xml:space="preserve"> </w:t>
      </w:r>
      <w:r>
        <w:rPr>
          <w:color w:val="auto"/>
          <w:sz w:val="24"/>
          <w:highlight w:val="none"/>
          <w:u w:val="single"/>
        </w:rPr>
        <w:tab/>
      </w:r>
      <w:r>
        <w:rPr>
          <w:color w:val="auto"/>
          <w:sz w:val="24"/>
          <w:highlight w:val="none"/>
        </w:rPr>
        <w:t>的生动反映</w:t>
      </w:r>
      <w:r>
        <w:rPr>
          <w:color w:val="auto"/>
          <w:spacing w:val="-48"/>
          <w:sz w:val="24"/>
          <w:highlight w:val="none"/>
        </w:rPr>
        <w:t>，</w:t>
      </w:r>
      <w:r>
        <w:rPr>
          <w:color w:val="auto"/>
          <w:sz w:val="24"/>
          <w:highlight w:val="none"/>
        </w:rPr>
        <w:t>是中华</w:t>
      </w:r>
      <w:r>
        <w:rPr>
          <w:color w:val="auto"/>
          <w:spacing w:val="-17"/>
          <w:sz w:val="24"/>
          <w:highlight w:val="none"/>
        </w:rPr>
        <w:t>民</w:t>
      </w:r>
      <w:r>
        <w:rPr>
          <w:color w:val="auto"/>
          <w:spacing w:val="9"/>
          <w:sz w:val="24"/>
          <w:highlight w:val="none"/>
        </w:rPr>
        <w:t>族</w:t>
      </w:r>
      <w:r>
        <w:rPr>
          <w:color w:val="auto"/>
          <w:spacing w:val="7"/>
          <w:sz w:val="24"/>
          <w:highlight w:val="none"/>
        </w:rPr>
        <w:t>自</w:t>
      </w:r>
      <w:r>
        <w:rPr>
          <w:color w:val="auto"/>
          <w:spacing w:val="9"/>
          <w:sz w:val="24"/>
          <w:highlight w:val="none"/>
        </w:rPr>
        <w:t>强不</w:t>
      </w:r>
      <w:r>
        <w:rPr>
          <w:color w:val="auto"/>
          <w:spacing w:val="7"/>
          <w:sz w:val="24"/>
          <w:highlight w:val="none"/>
        </w:rPr>
        <w:t>息</w:t>
      </w:r>
      <w:r>
        <w:rPr>
          <w:color w:val="auto"/>
          <w:spacing w:val="9"/>
          <w:sz w:val="24"/>
          <w:highlight w:val="none"/>
        </w:rPr>
        <w:t>的</w:t>
      </w:r>
      <w:r>
        <w:rPr>
          <w:color w:val="auto"/>
          <w:spacing w:val="9"/>
          <w:sz w:val="24"/>
          <w:highlight w:val="none"/>
          <w:u w:val="single"/>
        </w:rPr>
        <w:t xml:space="preserve"> </w:t>
      </w:r>
      <w:r>
        <w:rPr>
          <w:color w:val="auto"/>
          <w:spacing w:val="9"/>
          <w:sz w:val="24"/>
          <w:highlight w:val="none"/>
          <w:u w:val="single"/>
        </w:rPr>
        <w:tab/>
      </w:r>
      <w:r>
        <w:rPr>
          <w:color w:val="auto"/>
          <w:spacing w:val="9"/>
          <w:sz w:val="24"/>
          <w:highlight w:val="none"/>
        </w:rPr>
        <w:t>的</w:t>
      </w:r>
      <w:r>
        <w:rPr>
          <w:color w:val="auto"/>
          <w:spacing w:val="7"/>
          <w:sz w:val="24"/>
          <w:highlight w:val="none"/>
        </w:rPr>
        <w:t>集</w:t>
      </w:r>
      <w:r>
        <w:rPr>
          <w:color w:val="auto"/>
          <w:spacing w:val="9"/>
          <w:sz w:val="24"/>
          <w:highlight w:val="none"/>
        </w:rPr>
        <w:t>中展</w:t>
      </w:r>
      <w:r>
        <w:rPr>
          <w:color w:val="auto"/>
          <w:spacing w:val="7"/>
          <w:sz w:val="24"/>
          <w:highlight w:val="none"/>
        </w:rPr>
        <w:t>示</w:t>
      </w:r>
      <w:r>
        <w:rPr>
          <w:color w:val="auto"/>
          <w:spacing w:val="9"/>
          <w:sz w:val="24"/>
          <w:highlight w:val="none"/>
        </w:rPr>
        <w:t>，是</w:t>
      </w:r>
      <w:r>
        <w:rPr>
          <w:color w:val="auto"/>
          <w:spacing w:val="7"/>
          <w:sz w:val="24"/>
          <w:highlight w:val="none"/>
        </w:rPr>
        <w:t>以</w:t>
      </w:r>
      <w:r>
        <w:rPr>
          <w:color w:val="auto"/>
          <w:spacing w:val="9"/>
          <w:sz w:val="24"/>
          <w:highlight w:val="none"/>
        </w:rPr>
        <w:t>爱</w:t>
      </w:r>
      <w:r>
        <w:rPr>
          <w:color w:val="auto"/>
          <w:spacing w:val="7"/>
          <w:sz w:val="24"/>
          <w:highlight w:val="none"/>
        </w:rPr>
        <w:t>国</w:t>
      </w:r>
      <w:r>
        <w:rPr>
          <w:color w:val="auto"/>
          <w:spacing w:val="9"/>
          <w:sz w:val="24"/>
          <w:highlight w:val="none"/>
        </w:rPr>
        <w:t>主义</w:t>
      </w:r>
      <w:r>
        <w:rPr>
          <w:color w:val="auto"/>
          <w:spacing w:val="7"/>
          <w:sz w:val="24"/>
          <w:highlight w:val="none"/>
        </w:rPr>
        <w:t>为</w:t>
      </w:r>
      <w:r>
        <w:rPr>
          <w:color w:val="auto"/>
          <w:spacing w:val="9"/>
          <w:sz w:val="24"/>
          <w:highlight w:val="none"/>
        </w:rPr>
        <w:t>核心</w:t>
      </w:r>
      <w:r>
        <w:rPr>
          <w:color w:val="auto"/>
          <w:spacing w:val="7"/>
          <w:sz w:val="24"/>
          <w:highlight w:val="none"/>
        </w:rPr>
        <w:t>的</w:t>
      </w:r>
      <w:r>
        <w:rPr>
          <w:color w:val="auto"/>
          <w:spacing w:val="9"/>
          <w:sz w:val="24"/>
          <w:highlight w:val="none"/>
        </w:rPr>
        <w:t>民族</w:t>
      </w:r>
      <w:r>
        <w:rPr>
          <w:color w:val="auto"/>
          <w:spacing w:val="7"/>
          <w:sz w:val="24"/>
          <w:highlight w:val="none"/>
        </w:rPr>
        <w:t>精</w:t>
      </w:r>
      <w:r>
        <w:rPr>
          <w:color w:val="auto"/>
          <w:spacing w:val="9"/>
          <w:sz w:val="24"/>
          <w:highlight w:val="none"/>
        </w:rPr>
        <w:t>神的</w:t>
      </w:r>
      <w:r>
        <w:rPr>
          <w:color w:val="auto"/>
          <w:spacing w:val="7"/>
          <w:sz w:val="24"/>
          <w:highlight w:val="none"/>
        </w:rPr>
        <w:t>最</w:t>
      </w:r>
      <w:r>
        <w:rPr>
          <w:color w:val="auto"/>
          <w:spacing w:val="9"/>
          <w:sz w:val="24"/>
          <w:highlight w:val="none"/>
        </w:rPr>
        <w:t>高</w:t>
      </w:r>
      <w:r>
        <w:rPr>
          <w:color w:val="auto"/>
          <w:spacing w:val="7"/>
          <w:sz w:val="24"/>
          <w:highlight w:val="none"/>
        </w:rPr>
        <w:t>体</w:t>
      </w:r>
      <w:r>
        <w:rPr>
          <w:color w:val="auto"/>
          <w:spacing w:val="9"/>
          <w:sz w:val="24"/>
          <w:highlight w:val="none"/>
        </w:rPr>
        <w:t>现</w:t>
      </w:r>
      <w:r>
        <w:rPr>
          <w:color w:val="auto"/>
          <w:sz w:val="24"/>
          <w:highlight w:val="none"/>
        </w:rPr>
        <w:t>。</w:t>
      </w:r>
    </w:p>
    <w:p>
      <w:pPr>
        <w:pStyle w:val="5"/>
        <w:spacing w:before="3"/>
        <w:ind w:left="514"/>
        <w:rPr>
          <w:color w:val="auto"/>
          <w:highlight w:val="none"/>
        </w:rPr>
      </w:pPr>
      <w:r>
        <w:rPr>
          <w:color w:val="auto"/>
          <w:highlight w:val="none"/>
        </w:rPr>
        <w:t>（ B ）</w:t>
      </w:r>
    </w:p>
    <w:p>
      <w:pPr>
        <w:pStyle w:val="5"/>
        <w:tabs>
          <w:tab w:val="left" w:pos="2991"/>
        </w:tabs>
        <w:spacing w:before="4" w:line="242" w:lineRule="auto"/>
        <w:ind w:left="231" w:right="4032"/>
        <w:rPr>
          <w:color w:val="auto"/>
          <w:highlight w:val="none"/>
        </w:rPr>
      </w:pPr>
      <w:r>
        <w:rPr>
          <w:color w:val="auto"/>
          <w:highlight w:val="none"/>
        </w:rPr>
        <w:t>A.革命风范 集体品质</w:t>
      </w:r>
      <w:r>
        <w:rPr>
          <w:color w:val="auto"/>
          <w:highlight w:val="none"/>
        </w:rPr>
        <w:tab/>
      </w:r>
      <w:r>
        <w:rPr>
          <w:color w:val="auto"/>
          <w:highlight w:val="none"/>
        </w:rPr>
        <w:t>B.革命风范 民族品</w:t>
      </w:r>
      <w:r>
        <w:rPr>
          <w:color w:val="auto"/>
          <w:spacing w:val="-17"/>
          <w:highlight w:val="none"/>
        </w:rPr>
        <w:t>格</w:t>
      </w:r>
      <w:r>
        <w:rPr>
          <w:color w:val="auto"/>
          <w:highlight w:val="none"/>
        </w:rPr>
        <w:t>C.革命功绩 集体品质</w:t>
      </w:r>
      <w:r>
        <w:rPr>
          <w:color w:val="auto"/>
          <w:highlight w:val="none"/>
        </w:rPr>
        <w:tab/>
      </w:r>
      <w:r>
        <w:rPr>
          <w:color w:val="auto"/>
          <w:highlight w:val="none"/>
        </w:rPr>
        <w:t>D.革命功绩 民族品</w:t>
      </w:r>
      <w:r>
        <w:rPr>
          <w:color w:val="auto"/>
          <w:spacing w:val="-17"/>
          <w:highlight w:val="none"/>
        </w:rPr>
        <w:t>格</w:t>
      </w:r>
    </w:p>
    <w:p>
      <w:pPr>
        <w:pStyle w:val="5"/>
        <w:spacing w:before="8"/>
        <w:rPr>
          <w:color w:val="auto"/>
          <w:highlight w:val="none"/>
        </w:rPr>
      </w:pPr>
    </w:p>
    <w:p>
      <w:pPr>
        <w:pStyle w:val="12"/>
        <w:numPr>
          <w:ilvl w:val="0"/>
          <w:numId w:val="1"/>
        </w:numPr>
        <w:tabs>
          <w:tab w:val="left" w:pos="652"/>
          <w:tab w:val="left" w:pos="1834"/>
        </w:tabs>
        <w:spacing w:line="242" w:lineRule="auto"/>
        <w:rPr>
          <w:color w:val="auto"/>
          <w:sz w:val="24"/>
          <w:highlight w:val="none"/>
        </w:rPr>
      </w:pPr>
      <w:r>
        <w:rPr>
          <w:color w:val="auto"/>
          <w:sz w:val="24"/>
          <w:highlight w:val="none"/>
        </w:rPr>
        <w:t>伟大斗争，伟大工程，伟大事业，伟大梦想，紧密联系、相互贯通、相互作用</w:t>
      </w:r>
      <w:r>
        <w:rPr>
          <w:color w:val="auto"/>
          <w:spacing w:val="-12"/>
          <w:sz w:val="24"/>
          <w:highlight w:val="none"/>
        </w:rPr>
        <w:t xml:space="preserve">， </w:t>
      </w:r>
      <w:r>
        <w:rPr>
          <w:color w:val="auto"/>
          <w:sz w:val="24"/>
          <w:highlight w:val="none"/>
        </w:rPr>
        <w:t>其中起</w:t>
      </w:r>
      <w:r>
        <w:rPr>
          <w:color w:val="auto"/>
          <w:sz w:val="24"/>
          <w:highlight w:val="none"/>
          <w:u w:val="single"/>
        </w:rPr>
        <w:t xml:space="preserve"> </w:t>
      </w:r>
      <w:r>
        <w:rPr>
          <w:color w:val="auto"/>
          <w:sz w:val="24"/>
          <w:highlight w:val="none"/>
          <w:u w:val="single"/>
        </w:rPr>
        <w:tab/>
      </w:r>
      <w:r>
        <w:rPr>
          <w:color w:val="auto"/>
          <w:sz w:val="24"/>
          <w:highlight w:val="none"/>
        </w:rPr>
        <w:t>作用的是党的建设新的伟大工程。（ C ）</w:t>
      </w:r>
    </w:p>
    <w:p>
      <w:pPr>
        <w:pStyle w:val="5"/>
        <w:tabs>
          <w:tab w:val="left" w:pos="1671"/>
          <w:tab w:val="left" w:pos="3111"/>
          <w:tab w:val="left" w:pos="4551"/>
        </w:tabs>
        <w:spacing w:before="3"/>
        <w:ind w:left="231"/>
        <w:rPr>
          <w:color w:val="auto"/>
          <w:highlight w:val="none"/>
        </w:rPr>
      </w:pPr>
      <w:r>
        <w:rPr>
          <w:color w:val="auto"/>
          <w:highlight w:val="none"/>
        </w:rPr>
        <w:t>A.根本性</w:t>
      </w:r>
      <w:r>
        <w:rPr>
          <w:color w:val="auto"/>
          <w:highlight w:val="none"/>
        </w:rPr>
        <w:tab/>
      </w:r>
      <w:r>
        <w:rPr>
          <w:color w:val="auto"/>
          <w:highlight w:val="none"/>
        </w:rPr>
        <w:t>B.基础性</w:t>
      </w:r>
      <w:r>
        <w:rPr>
          <w:color w:val="auto"/>
          <w:highlight w:val="none"/>
        </w:rPr>
        <w:tab/>
      </w:r>
      <w:r>
        <w:rPr>
          <w:color w:val="auto"/>
          <w:highlight w:val="none"/>
        </w:rPr>
        <w:t>C.决定性</w:t>
      </w:r>
      <w:r>
        <w:rPr>
          <w:color w:val="auto"/>
          <w:highlight w:val="none"/>
        </w:rPr>
        <w:tab/>
      </w:r>
      <w:r>
        <w:rPr>
          <w:color w:val="auto"/>
          <w:highlight w:val="none"/>
        </w:rPr>
        <w:t>D.创造性</w:t>
      </w:r>
    </w:p>
    <w:p>
      <w:pPr>
        <w:pStyle w:val="5"/>
        <w:spacing w:before="8"/>
        <w:rPr>
          <w:color w:val="auto"/>
          <w:highlight w:val="none"/>
        </w:rPr>
      </w:pPr>
    </w:p>
    <w:p>
      <w:pPr>
        <w:pStyle w:val="12"/>
        <w:numPr>
          <w:ilvl w:val="0"/>
          <w:numId w:val="1"/>
        </w:numPr>
        <w:tabs>
          <w:tab w:val="left" w:pos="652"/>
        </w:tabs>
        <w:spacing w:before="1" w:line="242" w:lineRule="auto"/>
        <w:rPr>
          <w:color w:val="auto"/>
          <w:sz w:val="24"/>
          <w:highlight w:val="none"/>
        </w:rPr>
      </w:pPr>
      <w:r>
        <w:rPr>
          <w:color w:val="auto"/>
          <w:spacing w:val="-1"/>
          <w:sz w:val="24"/>
          <w:highlight w:val="none"/>
        </w:rPr>
        <w:t>新形势、新任务、新挑战，赋予经济特区新的历史使命，经济特区要不忘初心、</w:t>
      </w:r>
      <w:r>
        <w:rPr>
          <w:color w:val="auto"/>
          <w:spacing w:val="-9"/>
          <w:sz w:val="24"/>
          <w:highlight w:val="none"/>
        </w:rPr>
        <w:t>牢记使命，把握好新的战略定位，成为改革开放的重要窗口、试验平台、开拓者和</w:t>
      </w:r>
    </w:p>
    <w:p>
      <w:pPr>
        <w:pStyle w:val="5"/>
        <w:tabs>
          <w:tab w:val="left" w:pos="1114"/>
        </w:tabs>
        <w:spacing w:before="2"/>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 A ）</w:t>
      </w:r>
    </w:p>
    <w:p>
      <w:pPr>
        <w:pStyle w:val="5"/>
        <w:tabs>
          <w:tab w:val="left" w:pos="1671"/>
          <w:tab w:val="left" w:pos="3111"/>
          <w:tab w:val="left" w:pos="4551"/>
        </w:tabs>
        <w:spacing w:before="5"/>
        <w:ind w:left="231"/>
        <w:rPr>
          <w:color w:val="auto"/>
          <w:highlight w:val="none"/>
        </w:rPr>
      </w:pPr>
      <w:r>
        <w:rPr>
          <w:color w:val="auto"/>
          <w:highlight w:val="none"/>
        </w:rPr>
        <w:t>A.实干家</w:t>
      </w:r>
      <w:r>
        <w:rPr>
          <w:color w:val="auto"/>
          <w:highlight w:val="none"/>
        </w:rPr>
        <w:tab/>
      </w:r>
      <w:r>
        <w:rPr>
          <w:color w:val="auto"/>
          <w:highlight w:val="none"/>
        </w:rPr>
        <w:t>B.拓荒者</w:t>
      </w:r>
      <w:r>
        <w:rPr>
          <w:color w:val="auto"/>
          <w:highlight w:val="none"/>
        </w:rPr>
        <w:tab/>
      </w:r>
      <w:r>
        <w:rPr>
          <w:color w:val="auto"/>
          <w:highlight w:val="none"/>
        </w:rPr>
        <w:t>C.提升者</w:t>
      </w:r>
      <w:r>
        <w:rPr>
          <w:color w:val="auto"/>
          <w:highlight w:val="none"/>
        </w:rPr>
        <w:tab/>
      </w:r>
      <w:r>
        <w:rPr>
          <w:color w:val="auto"/>
          <w:highlight w:val="none"/>
        </w:rPr>
        <w:t>D.探路者</w:t>
      </w:r>
    </w:p>
    <w:p>
      <w:pPr>
        <w:pStyle w:val="5"/>
        <w:spacing w:before="9"/>
        <w:rPr>
          <w:color w:val="auto"/>
          <w:highlight w:val="none"/>
        </w:rPr>
      </w:pPr>
    </w:p>
    <w:p>
      <w:pPr>
        <w:pStyle w:val="12"/>
        <w:numPr>
          <w:ilvl w:val="0"/>
          <w:numId w:val="1"/>
        </w:numPr>
        <w:tabs>
          <w:tab w:val="left" w:pos="652"/>
          <w:tab w:val="left" w:pos="1594"/>
        </w:tabs>
        <w:spacing w:line="242" w:lineRule="auto"/>
        <w:rPr>
          <w:color w:val="auto"/>
          <w:sz w:val="24"/>
          <w:highlight w:val="none"/>
        </w:rPr>
      </w:pPr>
      <w:r>
        <w:rPr>
          <w:color w:val="auto"/>
          <w:sz w:val="24"/>
          <w:highlight w:val="none"/>
        </w:rPr>
        <w:t>改革开放是我们党的一次伟大觉醒，正是这个伟大觉醒孕育了我们党从理论到</w:t>
      </w:r>
      <w:r>
        <w:rPr>
          <w:color w:val="auto"/>
          <w:spacing w:val="-12"/>
          <w:sz w:val="24"/>
          <w:highlight w:val="none"/>
        </w:rPr>
        <w:t>实</w:t>
      </w:r>
      <w:r>
        <w:rPr>
          <w:color w:val="auto"/>
          <w:sz w:val="24"/>
          <w:highlight w:val="none"/>
        </w:rPr>
        <w:t>践的</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1911"/>
          <w:tab w:val="left" w:pos="3591"/>
          <w:tab w:val="left" w:pos="5271"/>
        </w:tabs>
        <w:spacing w:before="3"/>
        <w:ind w:left="231"/>
        <w:rPr>
          <w:color w:val="auto"/>
          <w:highlight w:val="none"/>
        </w:rPr>
      </w:pPr>
      <w:r>
        <w:rPr>
          <w:color w:val="auto"/>
          <w:highlight w:val="none"/>
        </w:rPr>
        <w:t>A.伟大创造</w:t>
      </w:r>
      <w:r>
        <w:rPr>
          <w:color w:val="auto"/>
          <w:highlight w:val="none"/>
        </w:rPr>
        <w:tab/>
      </w:r>
      <w:r>
        <w:rPr>
          <w:color w:val="auto"/>
          <w:highlight w:val="none"/>
        </w:rPr>
        <w:t>B.伟大创新</w:t>
      </w:r>
      <w:r>
        <w:rPr>
          <w:color w:val="auto"/>
          <w:highlight w:val="none"/>
        </w:rPr>
        <w:tab/>
      </w:r>
      <w:r>
        <w:rPr>
          <w:color w:val="auto"/>
          <w:highlight w:val="none"/>
        </w:rPr>
        <w:t>C.伟大探索</w:t>
      </w:r>
      <w:r>
        <w:rPr>
          <w:color w:val="auto"/>
          <w:highlight w:val="none"/>
        </w:rPr>
        <w:tab/>
      </w:r>
      <w:r>
        <w:rPr>
          <w:color w:val="auto"/>
          <w:highlight w:val="none"/>
        </w:rPr>
        <w:t>D.伟大实践</w:t>
      </w:r>
    </w:p>
    <w:p>
      <w:pPr>
        <w:pStyle w:val="5"/>
        <w:spacing w:before="9"/>
        <w:rPr>
          <w:color w:val="auto"/>
          <w:highlight w:val="none"/>
        </w:rPr>
      </w:pPr>
    </w:p>
    <w:p>
      <w:pPr>
        <w:pStyle w:val="12"/>
        <w:numPr>
          <w:ilvl w:val="0"/>
          <w:numId w:val="1"/>
        </w:numPr>
        <w:tabs>
          <w:tab w:val="left" w:pos="652"/>
          <w:tab w:val="left" w:pos="3994"/>
        </w:tabs>
        <w:spacing w:line="242" w:lineRule="auto"/>
        <w:rPr>
          <w:color w:val="auto"/>
          <w:sz w:val="24"/>
          <w:highlight w:val="none"/>
        </w:rPr>
      </w:pPr>
      <w:r>
        <w:rPr>
          <w:color w:val="auto"/>
          <w:sz w:val="24"/>
          <w:highlight w:val="none"/>
        </w:rPr>
        <w:t>改革开放是中国人民和中华民族发展史上一次伟大革命，正是这个伟大革命推</w:t>
      </w:r>
      <w:r>
        <w:rPr>
          <w:color w:val="auto"/>
          <w:spacing w:val="-12"/>
          <w:sz w:val="24"/>
          <w:highlight w:val="none"/>
        </w:rPr>
        <w:t>动</w:t>
      </w:r>
      <w:r>
        <w:rPr>
          <w:color w:val="auto"/>
          <w:sz w:val="24"/>
          <w:highlight w:val="none"/>
        </w:rPr>
        <w:t>了中国特色社会主义事业的</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1911"/>
          <w:tab w:val="left" w:pos="3591"/>
          <w:tab w:val="left" w:pos="5271"/>
        </w:tabs>
        <w:spacing w:before="3"/>
        <w:ind w:left="231"/>
        <w:rPr>
          <w:color w:val="auto"/>
          <w:highlight w:val="none"/>
        </w:rPr>
      </w:pPr>
      <w:r>
        <w:rPr>
          <w:color w:val="auto"/>
          <w:highlight w:val="none"/>
        </w:rPr>
        <w:t>A.伟大进步</w:t>
      </w:r>
      <w:r>
        <w:rPr>
          <w:color w:val="auto"/>
          <w:highlight w:val="none"/>
        </w:rPr>
        <w:tab/>
      </w:r>
      <w:r>
        <w:rPr>
          <w:color w:val="auto"/>
          <w:highlight w:val="none"/>
        </w:rPr>
        <w:t>B.伟大飞跃</w:t>
      </w:r>
      <w:r>
        <w:rPr>
          <w:color w:val="auto"/>
          <w:highlight w:val="none"/>
        </w:rPr>
        <w:tab/>
      </w:r>
      <w:r>
        <w:rPr>
          <w:color w:val="auto"/>
          <w:highlight w:val="none"/>
        </w:rPr>
        <w:t>C.伟大探索</w:t>
      </w:r>
      <w:r>
        <w:rPr>
          <w:color w:val="auto"/>
          <w:highlight w:val="none"/>
        </w:rPr>
        <w:tab/>
      </w:r>
      <w:r>
        <w:rPr>
          <w:color w:val="auto"/>
          <w:highlight w:val="none"/>
        </w:rPr>
        <w:t>D.伟大实践</w:t>
      </w:r>
    </w:p>
    <w:p>
      <w:pPr>
        <w:pStyle w:val="5"/>
        <w:spacing w:before="8"/>
        <w:rPr>
          <w:color w:val="auto"/>
          <w:highlight w:val="none"/>
        </w:rPr>
      </w:pPr>
    </w:p>
    <w:p>
      <w:pPr>
        <w:pStyle w:val="12"/>
        <w:numPr>
          <w:ilvl w:val="0"/>
          <w:numId w:val="1"/>
        </w:numPr>
        <w:tabs>
          <w:tab w:val="left" w:pos="652"/>
          <w:tab w:val="left" w:pos="5091"/>
        </w:tabs>
        <w:spacing w:before="1" w:line="242" w:lineRule="auto"/>
        <w:rPr>
          <w:color w:val="auto"/>
          <w:sz w:val="24"/>
          <w:highlight w:val="none"/>
        </w:rPr>
      </w:pPr>
      <w:r>
        <w:rPr>
          <w:color w:val="auto"/>
          <w:sz w:val="24"/>
          <w:highlight w:val="none"/>
        </w:rPr>
        <w:t>中国共产党领导是中国特色社会主义</w:t>
      </w:r>
      <w:r>
        <w:rPr>
          <w:color w:val="auto"/>
          <w:sz w:val="24"/>
          <w:highlight w:val="none"/>
          <w:u w:val="single"/>
        </w:rPr>
        <w:t xml:space="preserve"> </w:t>
      </w:r>
      <w:r>
        <w:rPr>
          <w:color w:val="auto"/>
          <w:sz w:val="24"/>
          <w:highlight w:val="none"/>
          <w:u w:val="single"/>
        </w:rPr>
        <w:tab/>
      </w:r>
      <w:r>
        <w:rPr>
          <w:color w:val="auto"/>
          <w:sz w:val="24"/>
          <w:highlight w:val="none"/>
        </w:rPr>
        <w:t>的特征</w:t>
      </w:r>
      <w:r>
        <w:rPr>
          <w:color w:val="auto"/>
          <w:spacing w:val="-96"/>
          <w:sz w:val="24"/>
          <w:highlight w:val="none"/>
        </w:rPr>
        <w:t>，</w:t>
      </w:r>
      <w:r>
        <w:rPr>
          <w:color w:val="auto"/>
          <w:sz w:val="24"/>
          <w:highlight w:val="none"/>
        </w:rPr>
        <w:t>是中国特色社会主义制度的</w:t>
      </w:r>
      <w:r>
        <w:rPr>
          <w:color w:val="auto"/>
          <w:spacing w:val="-17"/>
          <w:sz w:val="24"/>
          <w:highlight w:val="none"/>
        </w:rPr>
        <w:t>最</w:t>
      </w:r>
      <w:r>
        <w:rPr>
          <w:color w:val="auto"/>
          <w:sz w:val="24"/>
          <w:highlight w:val="none"/>
        </w:rPr>
        <w:t>大优势。（ C ）</w:t>
      </w:r>
    </w:p>
    <w:p>
      <w:pPr>
        <w:pStyle w:val="5"/>
        <w:tabs>
          <w:tab w:val="left" w:pos="1671"/>
          <w:tab w:val="left" w:pos="3111"/>
          <w:tab w:val="left" w:pos="4551"/>
        </w:tabs>
        <w:spacing w:before="3"/>
        <w:ind w:left="231"/>
        <w:rPr>
          <w:color w:val="auto"/>
          <w:highlight w:val="none"/>
        </w:rPr>
      </w:pPr>
      <w:r>
        <w:rPr>
          <w:color w:val="auto"/>
          <w:highlight w:val="none"/>
        </w:rPr>
        <w:t>A.最基本</w:t>
      </w:r>
      <w:r>
        <w:rPr>
          <w:color w:val="auto"/>
          <w:highlight w:val="none"/>
        </w:rPr>
        <w:tab/>
      </w:r>
      <w:r>
        <w:rPr>
          <w:color w:val="auto"/>
          <w:highlight w:val="none"/>
        </w:rPr>
        <w:t>B.最重要</w:t>
      </w:r>
      <w:r>
        <w:rPr>
          <w:color w:val="auto"/>
          <w:highlight w:val="none"/>
        </w:rPr>
        <w:tab/>
      </w:r>
      <w:r>
        <w:rPr>
          <w:color w:val="auto"/>
          <w:highlight w:val="none"/>
        </w:rPr>
        <w:t>C.最本质</w:t>
      </w:r>
      <w:r>
        <w:rPr>
          <w:color w:val="auto"/>
          <w:highlight w:val="none"/>
        </w:rPr>
        <w:tab/>
      </w:r>
      <w:r>
        <w:rPr>
          <w:color w:val="auto"/>
          <w:highlight w:val="none"/>
        </w:rPr>
        <w:t>D.最核心</w:t>
      </w:r>
    </w:p>
    <w:p>
      <w:pPr>
        <w:pStyle w:val="5"/>
        <w:spacing w:before="8"/>
        <w:rPr>
          <w:color w:val="auto"/>
          <w:highlight w:val="none"/>
        </w:rPr>
      </w:pPr>
    </w:p>
    <w:p>
      <w:pPr>
        <w:pStyle w:val="12"/>
        <w:numPr>
          <w:ilvl w:val="0"/>
          <w:numId w:val="1"/>
        </w:numPr>
        <w:tabs>
          <w:tab w:val="left" w:pos="652"/>
          <w:tab w:val="left" w:pos="5945"/>
        </w:tabs>
        <w:spacing w:before="1" w:line="242" w:lineRule="auto"/>
        <w:rPr>
          <w:color w:val="auto"/>
          <w:sz w:val="24"/>
          <w:highlight w:val="none"/>
        </w:rPr>
      </w:pPr>
      <w:r>
        <w:rPr>
          <w:color w:val="auto"/>
          <w:sz w:val="24"/>
          <w:highlight w:val="none"/>
        </w:rPr>
        <w:t>改革开放</w:t>
      </w:r>
      <w:r>
        <w:rPr>
          <w:color w:val="auto"/>
          <w:spacing w:val="-54"/>
          <w:sz w:val="24"/>
          <w:highlight w:val="none"/>
        </w:rPr>
        <w:t xml:space="preserve"> </w:t>
      </w:r>
      <w:r>
        <w:rPr>
          <w:color w:val="auto"/>
          <w:sz w:val="24"/>
          <w:highlight w:val="none"/>
        </w:rPr>
        <w:t>40</w:t>
      </w:r>
      <w:r>
        <w:rPr>
          <w:color w:val="auto"/>
          <w:spacing w:val="-54"/>
          <w:sz w:val="24"/>
          <w:highlight w:val="none"/>
        </w:rPr>
        <w:t xml:space="preserve"> </w:t>
      </w:r>
      <w:r>
        <w:rPr>
          <w:color w:val="auto"/>
          <w:sz w:val="24"/>
          <w:highlight w:val="none"/>
        </w:rPr>
        <w:t>年来，我们党全部理论和实践的</w:t>
      </w:r>
      <w:r>
        <w:rPr>
          <w:color w:val="auto"/>
          <w:sz w:val="24"/>
          <w:highlight w:val="none"/>
          <w:u w:val="single"/>
        </w:rPr>
        <w:t xml:space="preserve"> </w:t>
      </w:r>
      <w:r>
        <w:rPr>
          <w:color w:val="auto"/>
          <w:sz w:val="24"/>
          <w:highlight w:val="none"/>
          <w:u w:val="single"/>
        </w:rPr>
        <w:tab/>
      </w:r>
      <w:r>
        <w:rPr>
          <w:color w:val="auto"/>
          <w:sz w:val="24"/>
          <w:highlight w:val="none"/>
        </w:rPr>
        <w:t>是坚持和发展中国特色社会</w:t>
      </w:r>
      <w:r>
        <w:rPr>
          <w:color w:val="auto"/>
          <w:spacing w:val="-15"/>
          <w:sz w:val="24"/>
          <w:highlight w:val="none"/>
        </w:rPr>
        <w:t>主</w:t>
      </w:r>
      <w:r>
        <w:rPr>
          <w:color w:val="auto"/>
          <w:sz w:val="24"/>
          <w:highlight w:val="none"/>
        </w:rPr>
        <w:t>义。（ C ）</w:t>
      </w:r>
    </w:p>
    <w:p>
      <w:pPr>
        <w:pStyle w:val="5"/>
        <w:tabs>
          <w:tab w:val="left" w:pos="1431"/>
          <w:tab w:val="left" w:pos="2631"/>
          <w:tab w:val="left" w:pos="3831"/>
        </w:tabs>
        <w:spacing w:before="2"/>
        <w:ind w:left="231"/>
        <w:rPr>
          <w:color w:val="auto"/>
          <w:highlight w:val="none"/>
        </w:rPr>
      </w:pPr>
      <w:r>
        <w:rPr>
          <w:color w:val="auto"/>
          <w:highlight w:val="none"/>
        </w:rPr>
        <w:t>A.精髓</w:t>
      </w:r>
      <w:r>
        <w:rPr>
          <w:color w:val="auto"/>
          <w:highlight w:val="none"/>
        </w:rPr>
        <w:tab/>
      </w:r>
      <w:r>
        <w:rPr>
          <w:color w:val="auto"/>
          <w:highlight w:val="none"/>
        </w:rPr>
        <w:t>B.本质</w:t>
      </w:r>
      <w:r>
        <w:rPr>
          <w:color w:val="auto"/>
          <w:highlight w:val="none"/>
        </w:rPr>
        <w:tab/>
      </w:r>
      <w:r>
        <w:rPr>
          <w:color w:val="auto"/>
          <w:highlight w:val="none"/>
        </w:rPr>
        <w:t>C.主题</w:t>
      </w:r>
      <w:r>
        <w:rPr>
          <w:color w:val="auto"/>
          <w:highlight w:val="none"/>
        </w:rPr>
        <w:tab/>
      </w:r>
      <w:r>
        <w:rPr>
          <w:color w:val="auto"/>
          <w:highlight w:val="none"/>
        </w:rPr>
        <w:t>D.核心</w:t>
      </w:r>
    </w:p>
    <w:p>
      <w:pPr>
        <w:pStyle w:val="5"/>
        <w:spacing w:before="9"/>
        <w:rPr>
          <w:color w:val="auto"/>
          <w:highlight w:val="none"/>
        </w:rPr>
      </w:pPr>
    </w:p>
    <w:p>
      <w:pPr>
        <w:pStyle w:val="12"/>
        <w:numPr>
          <w:ilvl w:val="0"/>
          <w:numId w:val="1"/>
        </w:numPr>
        <w:tabs>
          <w:tab w:val="left" w:pos="652"/>
          <w:tab w:val="left" w:pos="6389"/>
        </w:tabs>
        <w:ind w:left="651" w:right="0" w:hanging="421"/>
        <w:rPr>
          <w:color w:val="auto"/>
          <w:sz w:val="24"/>
          <w:highlight w:val="none"/>
        </w:rPr>
      </w:pPr>
      <w:r>
        <w:rPr>
          <w:color w:val="auto"/>
          <w:spacing w:val="4"/>
          <w:sz w:val="24"/>
          <w:highlight w:val="none"/>
        </w:rPr>
        <w:t>不忘初</w:t>
      </w:r>
      <w:r>
        <w:rPr>
          <w:color w:val="auto"/>
          <w:sz w:val="24"/>
          <w:highlight w:val="none"/>
        </w:rPr>
        <w:t>心</w:t>
      </w:r>
      <w:r>
        <w:rPr>
          <w:color w:val="auto"/>
          <w:spacing w:val="4"/>
          <w:sz w:val="24"/>
          <w:highlight w:val="none"/>
        </w:rPr>
        <w:t>、牢记使命，必</w:t>
      </w:r>
      <w:r>
        <w:rPr>
          <w:color w:val="auto"/>
          <w:sz w:val="24"/>
          <w:highlight w:val="none"/>
        </w:rPr>
        <w:t>须</w:t>
      </w:r>
      <w:r>
        <w:rPr>
          <w:color w:val="auto"/>
          <w:spacing w:val="4"/>
          <w:sz w:val="24"/>
          <w:highlight w:val="none"/>
        </w:rPr>
        <w:t>作为加强党的建</w:t>
      </w:r>
      <w:r>
        <w:rPr>
          <w:color w:val="auto"/>
          <w:sz w:val="24"/>
          <w:highlight w:val="none"/>
        </w:rPr>
        <w:t>设</w:t>
      </w:r>
      <w:r>
        <w:rPr>
          <w:color w:val="auto"/>
          <w:spacing w:val="4"/>
          <w:sz w:val="24"/>
          <w:highlight w:val="none"/>
        </w:rPr>
        <w:t>的</w:t>
      </w:r>
      <w:r>
        <w:rPr>
          <w:color w:val="auto"/>
          <w:spacing w:val="4"/>
          <w:sz w:val="24"/>
          <w:highlight w:val="none"/>
          <w:u w:val="single"/>
        </w:rPr>
        <w:t xml:space="preserve"> </w:t>
      </w:r>
      <w:r>
        <w:rPr>
          <w:color w:val="auto"/>
          <w:spacing w:val="4"/>
          <w:sz w:val="24"/>
          <w:highlight w:val="none"/>
          <w:u w:val="single"/>
        </w:rPr>
        <w:tab/>
      </w:r>
      <w:r>
        <w:rPr>
          <w:color w:val="auto"/>
          <w:spacing w:val="4"/>
          <w:sz w:val="24"/>
          <w:highlight w:val="none"/>
        </w:rPr>
        <w:t>课题和</w:t>
      </w:r>
      <w:r>
        <w:rPr>
          <w:color w:val="auto"/>
          <w:sz w:val="24"/>
          <w:highlight w:val="none"/>
        </w:rPr>
        <w:t>全</w:t>
      </w:r>
      <w:r>
        <w:rPr>
          <w:color w:val="auto"/>
          <w:spacing w:val="4"/>
          <w:sz w:val="24"/>
          <w:highlight w:val="none"/>
        </w:rPr>
        <w:t>体党员、干部</w:t>
      </w:r>
      <w:r>
        <w:rPr>
          <w:color w:val="auto"/>
          <w:sz w:val="24"/>
          <w:highlight w:val="none"/>
        </w:rPr>
        <w:t>的</w:t>
      </w:r>
    </w:p>
    <w:p>
      <w:pPr>
        <w:pStyle w:val="5"/>
        <w:tabs>
          <w:tab w:val="left" w:pos="1114"/>
          <w:tab w:val="left" w:pos="2031"/>
        </w:tabs>
        <w:spacing w:before="5" w:line="242" w:lineRule="auto"/>
        <w:ind w:left="231" w:right="5669" w:firstLine="283"/>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 xml:space="preserve">课题常抓不懈。（ </w:t>
      </w:r>
      <w:r>
        <w:rPr>
          <w:rFonts w:hint="eastAsia"/>
          <w:color w:val="auto"/>
          <w:highlight w:val="none"/>
          <w:lang w:val="en-US" w:eastAsia="zh-CN"/>
        </w:rPr>
        <w:t>A</w:t>
      </w:r>
      <w:r>
        <w:rPr>
          <w:color w:val="auto"/>
          <w:highlight w:val="none"/>
        </w:rPr>
        <w:t xml:space="preserve"> </w:t>
      </w:r>
      <w:r>
        <w:rPr>
          <w:color w:val="auto"/>
          <w:spacing w:val="-17"/>
          <w:highlight w:val="none"/>
        </w:rPr>
        <w:t xml:space="preserve">） </w:t>
      </w:r>
      <w:r>
        <w:rPr>
          <w:color w:val="auto"/>
          <w:highlight w:val="none"/>
        </w:rPr>
        <w:t>A.永恒 终身</w:t>
      </w:r>
      <w:r>
        <w:rPr>
          <w:color w:val="auto"/>
          <w:highlight w:val="none"/>
        </w:rPr>
        <w:tab/>
      </w:r>
      <w:r>
        <w:rPr>
          <w:color w:val="auto"/>
          <w:highlight w:val="none"/>
        </w:rPr>
        <w:t>B.永恒</w:t>
      </w:r>
      <w:r>
        <w:rPr>
          <w:color w:val="auto"/>
          <w:spacing w:val="50"/>
          <w:highlight w:val="none"/>
        </w:rPr>
        <w:t xml:space="preserve"> </w:t>
      </w:r>
      <w:r>
        <w:rPr>
          <w:color w:val="auto"/>
          <w:highlight w:val="none"/>
        </w:rPr>
        <w:t>核心</w:t>
      </w:r>
    </w:p>
    <w:p>
      <w:pPr>
        <w:pStyle w:val="5"/>
        <w:tabs>
          <w:tab w:val="left" w:pos="1114"/>
          <w:tab w:val="left" w:pos="2031"/>
        </w:tabs>
        <w:spacing w:before="5" w:line="242" w:lineRule="auto"/>
        <w:ind w:left="0" w:right="5669" w:firstLine="240" w:firstLineChars="100"/>
        <w:rPr>
          <w:color w:val="auto"/>
          <w:highlight w:val="none"/>
        </w:rPr>
      </w:pPr>
      <w:r>
        <w:rPr>
          <w:color w:val="auto"/>
          <w:highlight w:val="none"/>
        </w:rPr>
        <w:t>C.首要 终身</w:t>
      </w:r>
      <w:r>
        <w:rPr>
          <w:color w:val="auto"/>
          <w:highlight w:val="none"/>
        </w:rPr>
        <w:tab/>
      </w:r>
      <w:r>
        <w:rPr>
          <w:color w:val="auto"/>
          <w:highlight w:val="none"/>
        </w:rPr>
        <w:t>D.首要 核心</w:t>
      </w:r>
    </w:p>
    <w:p>
      <w:pPr>
        <w:pStyle w:val="5"/>
        <w:spacing w:before="8"/>
        <w:rPr>
          <w:color w:val="auto"/>
          <w:highlight w:val="none"/>
        </w:rPr>
      </w:pPr>
    </w:p>
    <w:p>
      <w:pPr>
        <w:pStyle w:val="12"/>
        <w:numPr>
          <w:ilvl w:val="0"/>
          <w:numId w:val="1"/>
        </w:numPr>
        <w:tabs>
          <w:tab w:val="left" w:pos="652"/>
        </w:tabs>
        <w:spacing w:before="1" w:line="242" w:lineRule="auto"/>
        <w:jc w:val="both"/>
        <w:rPr>
          <w:color w:val="auto"/>
          <w:sz w:val="24"/>
          <w:highlight w:val="none"/>
        </w:rPr>
      </w:pPr>
      <w:r>
        <w:rPr>
          <w:color w:val="auto"/>
          <w:spacing w:val="-1"/>
          <w:sz w:val="24"/>
          <w:highlight w:val="none"/>
        </w:rPr>
        <w:t>中国人民抗日战争胜利是以爱国主义为核心的民族精神的伟大胜利，是中国共产</w:t>
      </w:r>
      <w:r>
        <w:rPr>
          <w:color w:val="auto"/>
          <w:sz w:val="24"/>
          <w:highlight w:val="none"/>
        </w:rPr>
        <w:t>党发挥</w:t>
      </w:r>
      <w:r>
        <w:rPr>
          <w:color w:val="auto"/>
          <w:sz w:val="24"/>
          <w:highlight w:val="none"/>
          <w:u w:val="single"/>
        </w:rPr>
        <w:t xml:space="preserve">   </w:t>
      </w:r>
      <w:r>
        <w:rPr>
          <w:color w:val="auto"/>
          <w:spacing w:val="-1"/>
          <w:sz w:val="24"/>
          <w:highlight w:val="none"/>
        </w:rPr>
        <w:t xml:space="preserve"> 作用的伟大胜利，是全民族众志成城奋勇抗战的伟大胜利，是中国人</w:t>
      </w:r>
      <w:r>
        <w:rPr>
          <w:color w:val="auto"/>
          <w:sz w:val="24"/>
          <w:highlight w:val="none"/>
        </w:rPr>
        <w:t>民同反法西斯同盟国以及各国人民并肩战斗的伟大胜利。（ B ）</w:t>
      </w:r>
    </w:p>
    <w:p>
      <w:pPr>
        <w:pStyle w:val="5"/>
        <w:spacing w:before="4"/>
        <w:ind w:left="231"/>
        <w:jc w:val="both"/>
        <w:rPr>
          <w:color w:val="auto"/>
          <w:highlight w:val="none"/>
        </w:rPr>
      </w:pPr>
      <w:r>
        <w:rPr>
          <w:color w:val="auto"/>
          <w:highlight w:val="none"/>
        </w:rPr>
        <w:t>A.领导核心    B.中流砥柱    C.凝心聚力    D.鼓舞人心</w:t>
      </w:r>
    </w:p>
    <w:p>
      <w:pPr>
        <w:pStyle w:val="5"/>
        <w:spacing w:before="9"/>
        <w:rPr>
          <w:color w:val="auto"/>
          <w:highlight w:val="none"/>
        </w:rPr>
      </w:pPr>
    </w:p>
    <w:p>
      <w:pPr>
        <w:pStyle w:val="12"/>
        <w:numPr>
          <w:ilvl w:val="0"/>
          <w:numId w:val="1"/>
        </w:numPr>
        <w:tabs>
          <w:tab w:val="left" w:pos="652"/>
          <w:tab w:val="left" w:pos="6531"/>
        </w:tabs>
        <w:ind w:left="651" w:right="0" w:hanging="421"/>
        <w:rPr>
          <w:color w:val="auto"/>
          <w:sz w:val="24"/>
          <w:highlight w:val="none"/>
        </w:rPr>
      </w:pPr>
      <w:r>
        <w:rPr>
          <w:color w:val="auto"/>
          <w:sz w:val="24"/>
          <w:highlight w:val="none"/>
        </w:rPr>
        <w:t>进入新发展阶段，是中华民族伟大复兴历史进程的</w:t>
      </w:r>
      <w:r>
        <w:rPr>
          <w:color w:val="auto"/>
          <w:sz w:val="24"/>
          <w:highlight w:val="none"/>
          <w:u w:val="single"/>
        </w:rPr>
        <w:t xml:space="preserve"> </w:t>
      </w:r>
      <w:r>
        <w:rPr>
          <w:color w:val="auto"/>
          <w:sz w:val="24"/>
          <w:highlight w:val="none"/>
          <w:u w:val="single"/>
        </w:rPr>
        <w:tab/>
      </w:r>
      <w:r>
        <w:rPr>
          <w:color w:val="auto"/>
          <w:sz w:val="24"/>
          <w:highlight w:val="none"/>
        </w:rPr>
        <w:t>。（ D ）</w:t>
      </w:r>
    </w:p>
    <w:p>
      <w:pPr>
        <w:rPr>
          <w:color w:val="auto"/>
          <w:sz w:val="24"/>
          <w:highlight w:val="none"/>
        </w:rPr>
      </w:pPr>
    </w:p>
    <w:p>
      <w:pPr>
        <w:pStyle w:val="5"/>
        <w:tabs>
          <w:tab w:val="left" w:pos="1671"/>
          <w:tab w:val="left" w:pos="3111"/>
          <w:tab w:val="left" w:pos="4551"/>
        </w:tabs>
        <w:spacing w:before="45"/>
        <w:ind w:left="231"/>
        <w:rPr>
          <w:color w:val="auto"/>
          <w:highlight w:val="none"/>
        </w:rPr>
      </w:pPr>
      <w:r>
        <w:rPr>
          <w:color w:val="auto"/>
          <w:highlight w:val="none"/>
        </w:rPr>
        <w:t>A.大进步</w:t>
      </w:r>
      <w:r>
        <w:rPr>
          <w:color w:val="auto"/>
          <w:highlight w:val="none"/>
        </w:rPr>
        <w:tab/>
      </w:r>
      <w:r>
        <w:rPr>
          <w:color w:val="auto"/>
          <w:highlight w:val="none"/>
        </w:rPr>
        <w:t>B.大成就</w:t>
      </w:r>
      <w:r>
        <w:rPr>
          <w:color w:val="auto"/>
          <w:highlight w:val="none"/>
        </w:rPr>
        <w:tab/>
      </w:r>
      <w:r>
        <w:rPr>
          <w:color w:val="auto"/>
          <w:highlight w:val="none"/>
        </w:rPr>
        <w:t>C.大目标</w:t>
      </w:r>
      <w:r>
        <w:rPr>
          <w:color w:val="auto"/>
          <w:highlight w:val="none"/>
        </w:rPr>
        <w:tab/>
      </w:r>
      <w:r>
        <w:rPr>
          <w:color w:val="auto"/>
          <w:highlight w:val="none"/>
        </w:rPr>
        <w:t>D.大跨越</w:t>
      </w:r>
    </w:p>
    <w:p>
      <w:pPr>
        <w:pStyle w:val="5"/>
        <w:spacing w:before="9"/>
        <w:rPr>
          <w:color w:val="auto"/>
          <w:highlight w:val="none"/>
        </w:rPr>
      </w:pPr>
    </w:p>
    <w:p>
      <w:pPr>
        <w:pStyle w:val="12"/>
        <w:numPr>
          <w:ilvl w:val="0"/>
          <w:numId w:val="1"/>
        </w:numPr>
        <w:tabs>
          <w:tab w:val="left" w:pos="652"/>
        </w:tabs>
        <w:spacing w:line="242" w:lineRule="auto"/>
        <w:ind w:right="108"/>
        <w:jc w:val="both"/>
        <w:rPr>
          <w:color w:val="auto"/>
          <w:sz w:val="24"/>
          <w:highlight w:val="none"/>
        </w:rPr>
      </w:pPr>
      <w:r>
        <w:rPr>
          <w:color w:val="auto"/>
          <w:spacing w:val="-8"/>
          <w:sz w:val="24"/>
          <w:highlight w:val="none"/>
        </w:rPr>
        <w:t>浦东开发开放三十年的历程，走的是一条解放思想、   之路，是一条面向世界、</w:t>
      </w:r>
      <w:r>
        <w:rPr>
          <w:color w:val="auto"/>
          <w:sz w:val="24"/>
          <w:highlight w:val="none"/>
        </w:rPr>
        <w:t>扩大开放之路，是一条 、创新突破之路。（ A ）</w:t>
      </w:r>
    </w:p>
    <w:p>
      <w:pPr>
        <w:pStyle w:val="5"/>
        <w:tabs>
          <w:tab w:val="left" w:pos="2991"/>
        </w:tabs>
        <w:spacing w:before="3" w:line="242" w:lineRule="auto"/>
        <w:ind w:left="231" w:right="4032"/>
        <w:rPr>
          <w:color w:val="auto"/>
          <w:highlight w:val="none"/>
        </w:rPr>
      </w:pPr>
      <w:r>
        <w:rPr>
          <w:color w:val="auto"/>
          <w:highlight w:val="none"/>
        </w:rPr>
        <w:t>A.深化改革 打破常规</w:t>
      </w:r>
      <w:r>
        <w:rPr>
          <w:color w:val="auto"/>
          <w:highlight w:val="none"/>
        </w:rPr>
        <w:tab/>
      </w:r>
      <w:r>
        <w:rPr>
          <w:color w:val="auto"/>
          <w:highlight w:val="none"/>
        </w:rPr>
        <w:t>B.实事求是 打破常</w:t>
      </w:r>
      <w:r>
        <w:rPr>
          <w:color w:val="auto"/>
          <w:spacing w:val="-17"/>
          <w:highlight w:val="none"/>
        </w:rPr>
        <w:t>规</w:t>
      </w:r>
      <w:r>
        <w:rPr>
          <w:color w:val="auto"/>
          <w:highlight w:val="none"/>
        </w:rPr>
        <w:t>C.深化改革 推陈出新</w:t>
      </w:r>
      <w:r>
        <w:rPr>
          <w:color w:val="auto"/>
          <w:highlight w:val="none"/>
        </w:rPr>
        <w:tab/>
      </w:r>
      <w:r>
        <w:rPr>
          <w:color w:val="auto"/>
          <w:highlight w:val="none"/>
        </w:rPr>
        <w:t>D.实事求是 推陈出</w:t>
      </w:r>
      <w:r>
        <w:rPr>
          <w:color w:val="auto"/>
          <w:spacing w:val="-17"/>
          <w:highlight w:val="none"/>
        </w:rPr>
        <w:t>新</w:t>
      </w:r>
    </w:p>
    <w:p>
      <w:pPr>
        <w:pStyle w:val="5"/>
        <w:spacing w:before="7"/>
        <w:rPr>
          <w:color w:val="auto"/>
          <w:highlight w:val="none"/>
        </w:rPr>
      </w:pPr>
    </w:p>
    <w:p>
      <w:pPr>
        <w:pStyle w:val="12"/>
        <w:numPr>
          <w:ilvl w:val="0"/>
          <w:numId w:val="1"/>
        </w:numPr>
        <w:tabs>
          <w:tab w:val="left" w:pos="652"/>
          <w:tab w:val="left" w:pos="1251"/>
        </w:tabs>
        <w:ind w:left="651" w:right="0" w:hanging="421"/>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是马克思主义最鲜明的品格。（ D ）</w:t>
      </w:r>
    </w:p>
    <w:p>
      <w:pPr>
        <w:pStyle w:val="5"/>
        <w:tabs>
          <w:tab w:val="left" w:pos="1911"/>
          <w:tab w:val="left" w:pos="3351"/>
          <w:tab w:val="left" w:pos="4791"/>
        </w:tabs>
        <w:spacing w:before="5"/>
        <w:ind w:left="231"/>
        <w:rPr>
          <w:color w:val="auto"/>
          <w:highlight w:val="none"/>
        </w:rPr>
      </w:pPr>
      <w:r>
        <w:rPr>
          <w:color w:val="auto"/>
          <w:highlight w:val="none"/>
        </w:rPr>
        <w:t>A.唯物主义</w:t>
      </w:r>
      <w:r>
        <w:rPr>
          <w:color w:val="auto"/>
          <w:highlight w:val="none"/>
        </w:rPr>
        <w:tab/>
      </w:r>
      <w:r>
        <w:rPr>
          <w:color w:val="auto"/>
          <w:highlight w:val="none"/>
        </w:rPr>
        <w:t>B.辩证法</w:t>
      </w:r>
      <w:r>
        <w:rPr>
          <w:color w:val="auto"/>
          <w:highlight w:val="none"/>
        </w:rPr>
        <w:tab/>
      </w:r>
      <w:r>
        <w:rPr>
          <w:color w:val="auto"/>
          <w:highlight w:val="none"/>
        </w:rPr>
        <w:t>C.实践性</w:t>
      </w:r>
      <w:r>
        <w:rPr>
          <w:color w:val="auto"/>
          <w:highlight w:val="none"/>
        </w:rPr>
        <w:tab/>
      </w:r>
      <w:r>
        <w:rPr>
          <w:color w:val="auto"/>
          <w:highlight w:val="none"/>
        </w:rPr>
        <w:t>D.人民性</w:t>
      </w:r>
    </w:p>
    <w:p>
      <w:pPr>
        <w:pStyle w:val="5"/>
        <w:spacing w:before="9"/>
        <w:rPr>
          <w:color w:val="auto"/>
          <w:highlight w:val="none"/>
        </w:rPr>
      </w:pPr>
    </w:p>
    <w:p>
      <w:pPr>
        <w:pStyle w:val="12"/>
        <w:numPr>
          <w:ilvl w:val="0"/>
          <w:numId w:val="1"/>
        </w:numPr>
        <w:tabs>
          <w:tab w:val="left" w:pos="652"/>
          <w:tab w:val="left" w:pos="1251"/>
          <w:tab w:val="left" w:pos="1911"/>
          <w:tab w:val="left" w:pos="3351"/>
          <w:tab w:val="left" w:pos="5031"/>
        </w:tabs>
        <w:spacing w:line="242" w:lineRule="auto"/>
        <w:ind w:left="231" w:right="2892" w:firstLine="0"/>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 xml:space="preserve">是推动社会进步最活跃、最革命的要素。（ B </w:t>
      </w:r>
      <w:r>
        <w:rPr>
          <w:color w:val="auto"/>
          <w:spacing w:val="-17"/>
          <w:sz w:val="24"/>
          <w:highlight w:val="none"/>
        </w:rPr>
        <w:t xml:space="preserve">） </w:t>
      </w:r>
      <w:r>
        <w:rPr>
          <w:color w:val="auto"/>
          <w:sz w:val="24"/>
          <w:highlight w:val="none"/>
        </w:rPr>
        <w:t>A.人的解放</w:t>
      </w:r>
      <w:r>
        <w:rPr>
          <w:color w:val="auto"/>
          <w:sz w:val="24"/>
          <w:highlight w:val="none"/>
        </w:rPr>
        <w:tab/>
      </w:r>
      <w:r>
        <w:rPr>
          <w:color w:val="auto"/>
          <w:sz w:val="24"/>
          <w:highlight w:val="none"/>
        </w:rPr>
        <w:t>B.生产力</w:t>
      </w:r>
      <w:r>
        <w:rPr>
          <w:color w:val="auto"/>
          <w:sz w:val="24"/>
          <w:highlight w:val="none"/>
        </w:rPr>
        <w:tab/>
      </w:r>
      <w:r>
        <w:rPr>
          <w:color w:val="auto"/>
          <w:sz w:val="24"/>
          <w:highlight w:val="none"/>
        </w:rPr>
        <w:t>C.生产关系</w:t>
      </w:r>
      <w:r>
        <w:rPr>
          <w:color w:val="auto"/>
          <w:sz w:val="24"/>
          <w:highlight w:val="none"/>
        </w:rPr>
        <w:tab/>
      </w:r>
      <w:r>
        <w:rPr>
          <w:color w:val="auto"/>
          <w:sz w:val="24"/>
          <w:highlight w:val="none"/>
        </w:rPr>
        <w:t>D.人的发展</w:t>
      </w:r>
    </w:p>
    <w:p>
      <w:pPr>
        <w:pStyle w:val="5"/>
        <w:spacing w:before="7"/>
        <w:rPr>
          <w:color w:val="auto"/>
          <w:highlight w:val="none"/>
        </w:rPr>
      </w:pPr>
    </w:p>
    <w:p>
      <w:pPr>
        <w:pStyle w:val="12"/>
        <w:numPr>
          <w:ilvl w:val="0"/>
          <w:numId w:val="1"/>
        </w:numPr>
        <w:tabs>
          <w:tab w:val="left" w:pos="652"/>
        </w:tabs>
        <w:spacing w:line="242" w:lineRule="auto"/>
        <w:jc w:val="both"/>
        <w:rPr>
          <w:color w:val="auto"/>
          <w:sz w:val="24"/>
          <w:highlight w:val="none"/>
        </w:rPr>
      </w:pPr>
      <w:r>
        <w:rPr>
          <w:color w:val="auto"/>
          <w:spacing w:val="-1"/>
          <w:sz w:val="24"/>
          <w:highlight w:val="none"/>
        </w:rPr>
        <w:t>共产党人要把读马克思主义经典、悟马克思主义原理当作一种生活习惯、当作一</w:t>
      </w:r>
      <w:r>
        <w:rPr>
          <w:color w:val="auto"/>
          <w:sz w:val="24"/>
          <w:highlight w:val="none"/>
        </w:rPr>
        <w:t>种 ，用经典涵养正气、淬炼思想、升华境界、指导实践。（ A ）</w:t>
      </w:r>
    </w:p>
    <w:p>
      <w:pPr>
        <w:pStyle w:val="5"/>
        <w:tabs>
          <w:tab w:val="left" w:pos="1911"/>
          <w:tab w:val="left" w:pos="3591"/>
          <w:tab w:val="left" w:pos="5271"/>
        </w:tabs>
        <w:spacing w:before="3"/>
        <w:ind w:left="231"/>
        <w:rPr>
          <w:color w:val="auto"/>
          <w:highlight w:val="none"/>
        </w:rPr>
      </w:pPr>
      <w:r>
        <w:rPr>
          <w:color w:val="auto"/>
          <w:highlight w:val="none"/>
        </w:rPr>
        <w:t>A.精神追求</w:t>
      </w:r>
      <w:r>
        <w:rPr>
          <w:color w:val="auto"/>
          <w:highlight w:val="none"/>
        </w:rPr>
        <w:tab/>
      </w:r>
      <w:r>
        <w:rPr>
          <w:color w:val="auto"/>
          <w:highlight w:val="none"/>
        </w:rPr>
        <w:t>B.学习意识</w:t>
      </w:r>
      <w:r>
        <w:rPr>
          <w:color w:val="auto"/>
          <w:highlight w:val="none"/>
        </w:rPr>
        <w:tab/>
      </w:r>
      <w:r>
        <w:rPr>
          <w:color w:val="auto"/>
          <w:highlight w:val="none"/>
        </w:rPr>
        <w:t>C.工作追求</w:t>
      </w:r>
      <w:r>
        <w:rPr>
          <w:color w:val="auto"/>
          <w:highlight w:val="none"/>
        </w:rPr>
        <w:tab/>
      </w:r>
      <w:r>
        <w:rPr>
          <w:color w:val="auto"/>
          <w:highlight w:val="none"/>
        </w:rPr>
        <w:t>D.思想指南</w:t>
      </w:r>
    </w:p>
    <w:p>
      <w:pPr>
        <w:pStyle w:val="5"/>
        <w:rPr>
          <w:color w:val="auto"/>
          <w:highlight w:val="none"/>
        </w:rPr>
      </w:pPr>
    </w:p>
    <w:p>
      <w:pPr>
        <w:pStyle w:val="5"/>
        <w:spacing w:before="10"/>
        <w:rPr>
          <w:rFonts w:hint="eastAsia" w:cs="仿宋"/>
          <w:color w:val="auto"/>
          <w:sz w:val="24"/>
          <w:highlight w:val="none"/>
          <w:lang w:val="en-US" w:eastAsia="zh-CN"/>
        </w:rPr>
      </w:pPr>
    </w:p>
    <w:p>
      <w:pPr>
        <w:pStyle w:val="3"/>
        <w:rPr>
          <w:color w:val="auto"/>
          <w:highlight w:val="none"/>
        </w:rPr>
      </w:pPr>
      <w:bookmarkStart w:id="4" w:name="_bookmark3"/>
      <w:bookmarkEnd w:id="4"/>
      <w:bookmarkStart w:id="5" w:name="三、习近平总书记关于青年工作的重要思想（60题）"/>
      <w:bookmarkEnd w:id="5"/>
      <w:r>
        <w:rPr>
          <w:rFonts w:hint="eastAsia"/>
          <w:color w:val="auto"/>
          <w:highlight w:val="none"/>
          <w:lang w:val="en-US" w:eastAsia="zh-CN"/>
        </w:rPr>
        <w:t>二</w:t>
      </w:r>
      <w:r>
        <w:rPr>
          <w:color w:val="auto"/>
          <w:highlight w:val="none"/>
        </w:rPr>
        <w:t>、习近平总书记关于青年工作的重要思想（</w:t>
      </w:r>
      <w:r>
        <w:rPr>
          <w:rFonts w:ascii="Times New Roman" w:eastAsia="Times New Roman"/>
          <w:color w:val="auto"/>
          <w:highlight w:val="none"/>
        </w:rPr>
        <w:t xml:space="preserve">60 </w:t>
      </w:r>
      <w:r>
        <w:rPr>
          <w:color w:val="auto"/>
          <w:highlight w:val="none"/>
        </w:rPr>
        <w:t>题）</w:t>
      </w:r>
    </w:p>
    <w:p>
      <w:pPr>
        <w:pStyle w:val="12"/>
        <w:numPr>
          <w:ilvl w:val="0"/>
          <w:numId w:val="2"/>
        </w:numPr>
        <w:tabs>
          <w:tab w:val="left" w:pos="515"/>
          <w:tab w:val="left" w:pos="3514"/>
        </w:tabs>
        <w:spacing w:before="295" w:line="242" w:lineRule="auto"/>
        <w:ind w:right="231"/>
        <w:rPr>
          <w:color w:val="auto"/>
          <w:sz w:val="24"/>
          <w:highlight w:val="none"/>
        </w:rPr>
      </w:pPr>
      <w:r>
        <w:rPr>
          <w:color w:val="auto"/>
          <w:sz w:val="24"/>
          <w:highlight w:val="none"/>
        </w:rPr>
        <w:t>2018</w:t>
      </w:r>
      <w:r>
        <w:rPr>
          <w:color w:val="auto"/>
          <w:spacing w:val="-51"/>
          <w:sz w:val="24"/>
          <w:highlight w:val="none"/>
        </w:rPr>
        <w:t xml:space="preserve"> </w:t>
      </w:r>
      <w:r>
        <w:rPr>
          <w:color w:val="auto"/>
          <w:sz w:val="24"/>
          <w:highlight w:val="none"/>
        </w:rPr>
        <w:t>年</w:t>
      </w:r>
      <w:r>
        <w:rPr>
          <w:color w:val="auto"/>
          <w:spacing w:val="-48"/>
          <w:sz w:val="24"/>
          <w:highlight w:val="none"/>
        </w:rPr>
        <w:t xml:space="preserve"> </w:t>
      </w:r>
      <w:r>
        <w:rPr>
          <w:color w:val="auto"/>
          <w:sz w:val="24"/>
          <w:highlight w:val="none"/>
        </w:rPr>
        <w:t>5</w:t>
      </w:r>
      <w:r>
        <w:rPr>
          <w:color w:val="auto"/>
          <w:spacing w:val="-50"/>
          <w:sz w:val="24"/>
          <w:highlight w:val="none"/>
        </w:rPr>
        <w:t xml:space="preserve"> </w:t>
      </w:r>
      <w:r>
        <w:rPr>
          <w:color w:val="auto"/>
          <w:sz w:val="24"/>
          <w:highlight w:val="none"/>
        </w:rPr>
        <w:t>月</w:t>
      </w:r>
      <w:r>
        <w:rPr>
          <w:color w:val="auto"/>
          <w:spacing w:val="-50"/>
          <w:sz w:val="24"/>
          <w:highlight w:val="none"/>
        </w:rPr>
        <w:t xml:space="preserve"> </w:t>
      </w:r>
      <w:r>
        <w:rPr>
          <w:color w:val="auto"/>
          <w:sz w:val="24"/>
          <w:highlight w:val="none"/>
        </w:rPr>
        <w:t>2</w:t>
      </w:r>
      <w:r>
        <w:rPr>
          <w:color w:val="auto"/>
          <w:spacing w:val="-50"/>
          <w:sz w:val="24"/>
          <w:highlight w:val="none"/>
        </w:rPr>
        <w:t xml:space="preserve"> </w:t>
      </w:r>
      <w:r>
        <w:rPr>
          <w:color w:val="auto"/>
          <w:sz w:val="24"/>
          <w:highlight w:val="none"/>
        </w:rPr>
        <w:t>日</w:t>
      </w:r>
      <w:r>
        <w:rPr>
          <w:color w:val="auto"/>
          <w:spacing w:val="4"/>
          <w:sz w:val="24"/>
          <w:highlight w:val="none"/>
        </w:rPr>
        <w:t>，</w:t>
      </w:r>
      <w:r>
        <w:rPr>
          <w:color w:val="auto"/>
          <w:sz w:val="24"/>
          <w:highlight w:val="none"/>
        </w:rPr>
        <w:t>习近平</w:t>
      </w:r>
      <w:r>
        <w:rPr>
          <w:color w:val="auto"/>
          <w:spacing w:val="4"/>
          <w:sz w:val="24"/>
          <w:highlight w:val="none"/>
        </w:rPr>
        <w:t>总</w:t>
      </w:r>
      <w:r>
        <w:rPr>
          <w:color w:val="auto"/>
          <w:sz w:val="24"/>
          <w:highlight w:val="none"/>
        </w:rPr>
        <w:t>书记在</w:t>
      </w:r>
      <w:r>
        <w:rPr>
          <w:color w:val="auto"/>
          <w:spacing w:val="4"/>
          <w:sz w:val="24"/>
          <w:highlight w:val="none"/>
        </w:rPr>
        <w:t>北</w:t>
      </w:r>
      <w:r>
        <w:rPr>
          <w:color w:val="auto"/>
          <w:sz w:val="24"/>
          <w:highlight w:val="none"/>
        </w:rPr>
        <w:t>京大学</w:t>
      </w:r>
      <w:r>
        <w:rPr>
          <w:color w:val="auto"/>
          <w:spacing w:val="4"/>
          <w:sz w:val="24"/>
          <w:highlight w:val="none"/>
        </w:rPr>
        <w:t>师</w:t>
      </w:r>
      <w:r>
        <w:rPr>
          <w:color w:val="auto"/>
          <w:sz w:val="24"/>
          <w:highlight w:val="none"/>
        </w:rPr>
        <w:t>生座谈</w:t>
      </w:r>
      <w:r>
        <w:rPr>
          <w:color w:val="auto"/>
          <w:spacing w:val="4"/>
          <w:sz w:val="24"/>
          <w:highlight w:val="none"/>
        </w:rPr>
        <w:t>会</w:t>
      </w:r>
      <w:r>
        <w:rPr>
          <w:color w:val="auto"/>
          <w:sz w:val="24"/>
          <w:highlight w:val="none"/>
        </w:rPr>
        <w:t>上对</w:t>
      </w:r>
      <w:r>
        <w:rPr>
          <w:color w:val="auto"/>
          <w:spacing w:val="4"/>
          <w:sz w:val="24"/>
          <w:highlight w:val="none"/>
        </w:rPr>
        <w:t>广</w:t>
      </w:r>
      <w:r>
        <w:rPr>
          <w:color w:val="auto"/>
          <w:sz w:val="24"/>
          <w:highlight w:val="none"/>
        </w:rPr>
        <w:t>大青年</w:t>
      </w:r>
      <w:r>
        <w:rPr>
          <w:color w:val="auto"/>
          <w:spacing w:val="4"/>
          <w:sz w:val="24"/>
          <w:highlight w:val="none"/>
        </w:rPr>
        <w:t>提</w:t>
      </w:r>
      <w:r>
        <w:rPr>
          <w:color w:val="auto"/>
          <w:sz w:val="24"/>
          <w:highlight w:val="none"/>
        </w:rPr>
        <w:t>出希望， 要爱国、励志、求真、</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1551"/>
          <w:tab w:val="left" w:pos="2871"/>
          <w:tab w:val="left" w:pos="4191"/>
        </w:tabs>
        <w:spacing w:before="3"/>
        <w:ind w:left="231"/>
        <w:rPr>
          <w:color w:val="auto"/>
          <w:highlight w:val="none"/>
        </w:rPr>
      </w:pPr>
      <w:r>
        <w:rPr>
          <w:color w:val="auto"/>
          <w:highlight w:val="none"/>
        </w:rPr>
        <w:t>A．创新</w:t>
      </w:r>
      <w:r>
        <w:rPr>
          <w:color w:val="auto"/>
          <w:highlight w:val="none"/>
        </w:rPr>
        <w:tab/>
      </w:r>
      <w:r>
        <w:rPr>
          <w:color w:val="auto"/>
          <w:highlight w:val="none"/>
        </w:rPr>
        <w:t>B．力行</w:t>
      </w:r>
      <w:r>
        <w:rPr>
          <w:color w:val="auto"/>
          <w:highlight w:val="none"/>
        </w:rPr>
        <w:tab/>
      </w:r>
      <w:r>
        <w:rPr>
          <w:color w:val="auto"/>
          <w:highlight w:val="none"/>
        </w:rPr>
        <w:t>C．笃行</w:t>
      </w:r>
      <w:r>
        <w:rPr>
          <w:color w:val="auto"/>
          <w:highlight w:val="none"/>
        </w:rPr>
        <w:tab/>
      </w:r>
      <w:r>
        <w:rPr>
          <w:color w:val="auto"/>
          <w:highlight w:val="none"/>
        </w:rPr>
        <w:t>D．务实</w:t>
      </w:r>
    </w:p>
    <w:p>
      <w:pPr>
        <w:pStyle w:val="5"/>
        <w:spacing w:before="9"/>
        <w:rPr>
          <w:color w:val="auto"/>
          <w:highlight w:val="none"/>
        </w:rPr>
      </w:pPr>
    </w:p>
    <w:p>
      <w:pPr>
        <w:pStyle w:val="12"/>
        <w:numPr>
          <w:ilvl w:val="0"/>
          <w:numId w:val="2"/>
        </w:numPr>
        <w:tabs>
          <w:tab w:val="left" w:pos="515"/>
          <w:tab w:val="left" w:pos="4474"/>
          <w:tab w:val="left" w:pos="4699"/>
          <w:tab w:val="left" w:pos="8611"/>
          <w:tab w:val="left" w:pos="8914"/>
        </w:tabs>
        <w:spacing w:line="242" w:lineRule="auto"/>
        <w:ind w:right="149"/>
        <w:rPr>
          <w:color w:val="auto"/>
          <w:sz w:val="24"/>
          <w:highlight w:val="none"/>
        </w:rPr>
      </w:pPr>
      <w:r>
        <w:rPr>
          <w:color w:val="auto"/>
          <w:sz w:val="24"/>
          <w:highlight w:val="none"/>
        </w:rPr>
        <w:t>2014</w:t>
      </w:r>
      <w:r>
        <w:rPr>
          <w:color w:val="auto"/>
          <w:spacing w:val="-52"/>
          <w:sz w:val="24"/>
          <w:highlight w:val="none"/>
        </w:rPr>
        <w:t xml:space="preserve"> </w:t>
      </w:r>
      <w:r>
        <w:rPr>
          <w:color w:val="auto"/>
          <w:sz w:val="24"/>
          <w:highlight w:val="none"/>
        </w:rPr>
        <w:t>年</w:t>
      </w:r>
      <w:r>
        <w:rPr>
          <w:color w:val="auto"/>
          <w:spacing w:val="-50"/>
          <w:sz w:val="24"/>
          <w:highlight w:val="none"/>
        </w:rPr>
        <w:t xml:space="preserve"> </w:t>
      </w:r>
      <w:r>
        <w:rPr>
          <w:color w:val="auto"/>
          <w:sz w:val="24"/>
          <w:highlight w:val="none"/>
        </w:rPr>
        <w:t>5</w:t>
      </w:r>
      <w:r>
        <w:rPr>
          <w:color w:val="auto"/>
          <w:spacing w:val="-52"/>
          <w:sz w:val="24"/>
          <w:highlight w:val="none"/>
        </w:rPr>
        <w:t xml:space="preserve"> </w:t>
      </w:r>
      <w:r>
        <w:rPr>
          <w:color w:val="auto"/>
          <w:sz w:val="24"/>
          <w:highlight w:val="none"/>
        </w:rPr>
        <w:t>月</w:t>
      </w:r>
      <w:r>
        <w:rPr>
          <w:color w:val="auto"/>
          <w:spacing w:val="-51"/>
          <w:sz w:val="24"/>
          <w:highlight w:val="none"/>
        </w:rPr>
        <w:t xml:space="preserve"> </w:t>
      </w:r>
      <w:r>
        <w:rPr>
          <w:color w:val="auto"/>
          <w:sz w:val="24"/>
          <w:highlight w:val="none"/>
        </w:rPr>
        <w:t>4</w:t>
      </w:r>
      <w:r>
        <w:rPr>
          <w:color w:val="auto"/>
          <w:spacing w:val="-52"/>
          <w:sz w:val="24"/>
          <w:highlight w:val="none"/>
        </w:rPr>
        <w:t xml:space="preserve"> </w:t>
      </w:r>
      <w:r>
        <w:rPr>
          <w:color w:val="auto"/>
          <w:sz w:val="24"/>
          <w:highlight w:val="none"/>
        </w:rPr>
        <w:t>日</w:t>
      </w:r>
      <w:r>
        <w:rPr>
          <w:color w:val="auto"/>
          <w:spacing w:val="4"/>
          <w:sz w:val="24"/>
          <w:highlight w:val="none"/>
        </w:rPr>
        <w:t>，</w:t>
      </w:r>
      <w:r>
        <w:rPr>
          <w:color w:val="auto"/>
          <w:sz w:val="24"/>
          <w:highlight w:val="none"/>
        </w:rPr>
        <w:t>习近平</w:t>
      </w:r>
      <w:r>
        <w:rPr>
          <w:color w:val="auto"/>
          <w:spacing w:val="4"/>
          <w:sz w:val="24"/>
          <w:highlight w:val="none"/>
        </w:rPr>
        <w:t>总</w:t>
      </w:r>
      <w:r>
        <w:rPr>
          <w:color w:val="auto"/>
          <w:sz w:val="24"/>
          <w:highlight w:val="none"/>
        </w:rPr>
        <w:t>书记在</w:t>
      </w:r>
      <w:r>
        <w:rPr>
          <w:color w:val="auto"/>
          <w:spacing w:val="4"/>
          <w:sz w:val="24"/>
          <w:highlight w:val="none"/>
        </w:rPr>
        <w:t>北</w:t>
      </w:r>
      <w:r>
        <w:rPr>
          <w:color w:val="auto"/>
          <w:sz w:val="24"/>
          <w:highlight w:val="none"/>
        </w:rPr>
        <w:t>京大学</w:t>
      </w:r>
      <w:r>
        <w:rPr>
          <w:color w:val="auto"/>
          <w:spacing w:val="4"/>
          <w:sz w:val="24"/>
          <w:highlight w:val="none"/>
        </w:rPr>
        <w:t>师</w:t>
      </w:r>
      <w:r>
        <w:rPr>
          <w:color w:val="auto"/>
          <w:sz w:val="24"/>
          <w:highlight w:val="none"/>
        </w:rPr>
        <w:t>生座谈</w:t>
      </w:r>
      <w:r>
        <w:rPr>
          <w:color w:val="auto"/>
          <w:spacing w:val="4"/>
          <w:sz w:val="24"/>
          <w:highlight w:val="none"/>
        </w:rPr>
        <w:t>会</w:t>
      </w:r>
      <w:r>
        <w:rPr>
          <w:color w:val="auto"/>
          <w:sz w:val="24"/>
          <w:highlight w:val="none"/>
        </w:rPr>
        <w:t>上发</w:t>
      </w:r>
      <w:r>
        <w:rPr>
          <w:color w:val="auto"/>
          <w:spacing w:val="4"/>
          <w:sz w:val="24"/>
          <w:highlight w:val="none"/>
        </w:rPr>
        <w:t>表</w:t>
      </w:r>
      <w:r>
        <w:rPr>
          <w:color w:val="auto"/>
          <w:sz w:val="24"/>
          <w:highlight w:val="none"/>
        </w:rPr>
        <w:t>重要讲</w:t>
      </w:r>
      <w:r>
        <w:rPr>
          <w:color w:val="auto"/>
          <w:spacing w:val="4"/>
          <w:sz w:val="24"/>
          <w:highlight w:val="none"/>
        </w:rPr>
        <w:t>话</w:t>
      </w:r>
      <w:r>
        <w:rPr>
          <w:color w:val="auto"/>
          <w:sz w:val="24"/>
          <w:highlight w:val="none"/>
        </w:rPr>
        <w:t>，指出要自觉践行社会主义核心价值观</w:t>
      </w:r>
      <w:r>
        <w:rPr>
          <w:color w:val="auto"/>
          <w:spacing w:val="-15"/>
          <w:sz w:val="24"/>
          <w:highlight w:val="none"/>
        </w:rPr>
        <w:t>，</w:t>
      </w:r>
      <w:r>
        <w:rPr>
          <w:color w:val="auto"/>
          <w:sz w:val="24"/>
          <w:highlight w:val="none"/>
        </w:rPr>
        <w:t>要</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pacing w:val="-17"/>
          <w:sz w:val="24"/>
          <w:highlight w:val="none"/>
        </w:rPr>
        <w:t>，</w:t>
      </w:r>
      <w:r>
        <w:rPr>
          <w:color w:val="auto"/>
          <w:sz w:val="24"/>
          <w:highlight w:val="none"/>
        </w:rPr>
        <w:t>下得苦功夫</w:t>
      </w:r>
      <w:r>
        <w:rPr>
          <w:color w:val="auto"/>
          <w:spacing w:val="-17"/>
          <w:sz w:val="24"/>
          <w:highlight w:val="none"/>
        </w:rPr>
        <w:t>，</w:t>
      </w:r>
      <w:r>
        <w:rPr>
          <w:color w:val="auto"/>
          <w:sz w:val="24"/>
          <w:highlight w:val="none"/>
        </w:rPr>
        <w:t>求得真学问</w:t>
      </w:r>
      <w:r>
        <w:rPr>
          <w:color w:val="auto"/>
          <w:spacing w:val="-15"/>
          <w:sz w:val="24"/>
          <w:highlight w:val="none"/>
        </w:rPr>
        <w:t>；</w:t>
      </w:r>
      <w:r>
        <w:rPr>
          <w:color w:val="auto"/>
          <w:sz w:val="24"/>
          <w:highlight w:val="none"/>
        </w:rPr>
        <w:t>要</w:t>
      </w:r>
      <w:r>
        <w:rPr>
          <w:color w:val="auto"/>
          <w:sz w:val="24"/>
          <w:highlight w:val="none"/>
          <w:u w:val="single"/>
        </w:rPr>
        <w:t xml:space="preserve"> </w:t>
      </w:r>
      <w:r>
        <w:rPr>
          <w:color w:val="auto"/>
          <w:sz w:val="24"/>
          <w:highlight w:val="none"/>
          <w:u w:val="single"/>
        </w:rPr>
        <w:tab/>
      </w:r>
      <w:r>
        <w:rPr>
          <w:color w:val="auto"/>
          <w:spacing w:val="-17"/>
          <w:sz w:val="24"/>
          <w:highlight w:val="none"/>
        </w:rPr>
        <w:t>，</w:t>
      </w:r>
      <w:r>
        <w:rPr>
          <w:color w:val="auto"/>
          <w:sz w:val="24"/>
          <w:highlight w:val="none"/>
        </w:rPr>
        <w:t>加强道德修养，注重道德实践；要</w:t>
      </w:r>
      <w:r>
        <w:rPr>
          <w:color w:val="auto"/>
          <w:sz w:val="24"/>
          <w:highlight w:val="none"/>
          <w:u w:val="single"/>
        </w:rPr>
        <w:t xml:space="preserve"> </w:t>
      </w:r>
      <w:r>
        <w:rPr>
          <w:color w:val="auto"/>
          <w:sz w:val="24"/>
          <w:highlight w:val="none"/>
          <w:u w:val="single"/>
        </w:rPr>
        <w:tab/>
      </w:r>
      <w:r>
        <w:rPr>
          <w:color w:val="auto"/>
          <w:sz w:val="24"/>
          <w:highlight w:val="none"/>
        </w:rPr>
        <w:t>，善于明辨是非，善于决断选择；要</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pacing w:val="-17"/>
          <w:sz w:val="24"/>
          <w:highlight w:val="none"/>
        </w:rPr>
        <w:t xml:space="preserve">， </w:t>
      </w:r>
      <w:r>
        <w:rPr>
          <w:color w:val="auto"/>
          <w:sz w:val="24"/>
          <w:highlight w:val="none"/>
        </w:rPr>
        <w:t>扎扎实实干事，踏踏实实做人。（ B ）</w:t>
      </w:r>
    </w:p>
    <w:p>
      <w:pPr>
        <w:pStyle w:val="5"/>
        <w:tabs>
          <w:tab w:val="left" w:pos="3231"/>
        </w:tabs>
        <w:spacing w:before="6" w:line="242" w:lineRule="auto"/>
        <w:ind w:left="231" w:right="3552"/>
        <w:rPr>
          <w:color w:val="auto"/>
          <w:highlight w:val="none"/>
        </w:rPr>
      </w:pPr>
      <w:r>
        <w:rPr>
          <w:color w:val="auto"/>
          <w:highlight w:val="none"/>
        </w:rPr>
        <w:t>A.善学 修德 明辨 笃实</w:t>
      </w:r>
      <w:r>
        <w:rPr>
          <w:color w:val="auto"/>
          <w:highlight w:val="none"/>
        </w:rPr>
        <w:tab/>
      </w:r>
      <w:r>
        <w:rPr>
          <w:color w:val="auto"/>
          <w:highlight w:val="none"/>
        </w:rPr>
        <w:t>B.勤学 修德 明辨 笃</w:t>
      </w:r>
      <w:r>
        <w:rPr>
          <w:color w:val="auto"/>
          <w:spacing w:val="-17"/>
          <w:highlight w:val="none"/>
        </w:rPr>
        <w:t>实</w:t>
      </w:r>
      <w:r>
        <w:rPr>
          <w:color w:val="auto"/>
          <w:highlight w:val="none"/>
        </w:rPr>
        <w:t>C.勤学 修德 明辨 务实</w:t>
      </w:r>
      <w:r>
        <w:rPr>
          <w:color w:val="auto"/>
          <w:highlight w:val="none"/>
        </w:rPr>
        <w:tab/>
      </w:r>
      <w:r>
        <w:rPr>
          <w:color w:val="auto"/>
          <w:highlight w:val="none"/>
        </w:rPr>
        <w:t>D.善学 修德 明辨 务</w:t>
      </w:r>
      <w:r>
        <w:rPr>
          <w:color w:val="auto"/>
          <w:spacing w:val="-17"/>
          <w:highlight w:val="none"/>
        </w:rPr>
        <w:t>实</w:t>
      </w:r>
    </w:p>
    <w:p>
      <w:pPr>
        <w:pStyle w:val="5"/>
        <w:spacing w:before="7"/>
        <w:rPr>
          <w:color w:val="auto"/>
          <w:highlight w:val="none"/>
        </w:rPr>
      </w:pPr>
    </w:p>
    <w:p>
      <w:pPr>
        <w:pStyle w:val="12"/>
        <w:numPr>
          <w:ilvl w:val="0"/>
          <w:numId w:val="2"/>
        </w:numPr>
        <w:tabs>
          <w:tab w:val="left" w:pos="515"/>
          <w:tab w:val="left" w:pos="6663"/>
        </w:tabs>
        <w:spacing w:line="242" w:lineRule="auto"/>
        <w:rPr>
          <w:color w:val="auto"/>
          <w:sz w:val="24"/>
          <w:highlight w:val="none"/>
        </w:rPr>
      </w:pPr>
      <w:r>
        <w:rPr>
          <w:color w:val="auto"/>
          <w:sz w:val="24"/>
          <w:highlight w:val="none"/>
        </w:rPr>
        <w:t>少先队要坚持开展组织教育、自主教育、实践活动，更好地为少年儿童</w:t>
      </w:r>
      <w:r>
        <w:rPr>
          <w:color w:val="auto"/>
          <w:sz w:val="24"/>
          <w:highlight w:val="none"/>
          <w:u w:val="single"/>
        </w:rPr>
        <w:t xml:space="preserve"> </w:t>
      </w:r>
      <w:r>
        <w:rPr>
          <w:color w:val="auto"/>
          <w:sz w:val="24"/>
          <w:highlight w:val="none"/>
          <w:u w:val="single"/>
        </w:rPr>
        <w:tab/>
      </w:r>
      <w:r>
        <w:rPr>
          <w:color w:val="auto"/>
          <w:spacing w:val="-15"/>
          <w:sz w:val="24"/>
          <w:highlight w:val="none"/>
        </w:rPr>
        <w:t>服</w:t>
      </w:r>
      <w:r>
        <w:rPr>
          <w:color w:val="auto"/>
          <w:sz w:val="24"/>
          <w:highlight w:val="none"/>
        </w:rPr>
        <w:t>务，把广大少年儿童团结好、教育好、带领好。（ B ）</w:t>
      </w:r>
    </w:p>
    <w:p>
      <w:pPr>
        <w:pStyle w:val="5"/>
        <w:tabs>
          <w:tab w:val="left" w:pos="2511"/>
        </w:tabs>
        <w:spacing w:before="3" w:line="242" w:lineRule="auto"/>
        <w:ind w:left="231" w:right="3072"/>
        <w:rPr>
          <w:color w:val="auto"/>
          <w:highlight w:val="none"/>
        </w:rPr>
      </w:pPr>
      <w:r>
        <w:rPr>
          <w:color w:val="auto"/>
          <w:highlight w:val="none"/>
        </w:rPr>
        <w:t>A．坚定理想信念</w:t>
      </w:r>
      <w:r>
        <w:rPr>
          <w:color w:val="auto"/>
          <w:highlight w:val="none"/>
        </w:rPr>
        <w:tab/>
      </w:r>
      <w:r>
        <w:rPr>
          <w:color w:val="auto"/>
          <w:highlight w:val="none"/>
        </w:rPr>
        <w:t>B．培育和践行社会主义核心价值</w:t>
      </w:r>
      <w:r>
        <w:rPr>
          <w:color w:val="auto"/>
          <w:spacing w:val="-17"/>
          <w:highlight w:val="none"/>
        </w:rPr>
        <w:t>观</w:t>
      </w:r>
      <w:r>
        <w:rPr>
          <w:color w:val="auto"/>
          <w:highlight w:val="none"/>
        </w:rPr>
        <w:t>C．成长成才</w:t>
      </w:r>
      <w:r>
        <w:rPr>
          <w:color w:val="auto"/>
          <w:highlight w:val="none"/>
        </w:rPr>
        <w:tab/>
      </w:r>
      <w:r>
        <w:rPr>
          <w:color w:val="auto"/>
          <w:highlight w:val="none"/>
        </w:rPr>
        <w:t>D．加强道德修养</w:t>
      </w:r>
    </w:p>
    <w:p>
      <w:pPr>
        <w:pStyle w:val="5"/>
        <w:spacing w:before="7"/>
        <w:rPr>
          <w:color w:val="auto"/>
          <w:highlight w:val="none"/>
        </w:rPr>
      </w:pPr>
    </w:p>
    <w:p>
      <w:pPr>
        <w:pStyle w:val="12"/>
        <w:numPr>
          <w:ilvl w:val="0"/>
          <w:numId w:val="2"/>
        </w:numPr>
        <w:tabs>
          <w:tab w:val="left" w:pos="515"/>
          <w:tab w:val="left" w:pos="5194"/>
        </w:tabs>
        <w:spacing w:before="1" w:line="242" w:lineRule="auto"/>
        <w:ind w:right="149"/>
        <w:rPr>
          <w:color w:val="auto"/>
          <w:sz w:val="24"/>
          <w:highlight w:val="none"/>
        </w:rPr>
      </w:pPr>
      <w:r>
        <w:rPr>
          <w:color w:val="auto"/>
          <w:sz w:val="24"/>
          <w:highlight w:val="none"/>
        </w:rPr>
        <w:t>要坚持法治教育从娃娃抓起，把法制教育纳入国民教育体系和精神文明创建内容</w:t>
      </w:r>
      <w:r>
        <w:rPr>
          <w:color w:val="auto"/>
          <w:spacing w:val="-16"/>
          <w:sz w:val="24"/>
          <w:highlight w:val="none"/>
        </w:rPr>
        <w:t xml:space="preserve">， </w:t>
      </w:r>
      <w:r>
        <w:rPr>
          <w:color w:val="auto"/>
          <w:sz w:val="24"/>
          <w:highlight w:val="none"/>
        </w:rPr>
        <w:t>由易到难、循序渐进不断增强青少年的</w:t>
      </w:r>
      <w:r>
        <w:rPr>
          <w:color w:val="auto"/>
          <w:sz w:val="24"/>
          <w:highlight w:val="none"/>
          <w:u w:val="single"/>
        </w:rPr>
        <w:t xml:space="preserve"> </w:t>
      </w:r>
      <w:r>
        <w:rPr>
          <w:color w:val="auto"/>
          <w:sz w:val="24"/>
          <w:highlight w:val="none"/>
          <w:u w:val="single"/>
        </w:rPr>
        <w:tab/>
      </w:r>
      <w:r>
        <w:rPr>
          <w:color w:val="auto"/>
          <w:sz w:val="24"/>
          <w:highlight w:val="none"/>
        </w:rPr>
        <w:t>意识。( C )</w:t>
      </w:r>
    </w:p>
    <w:p>
      <w:pPr>
        <w:pStyle w:val="5"/>
        <w:tabs>
          <w:tab w:val="left" w:pos="1551"/>
          <w:tab w:val="left" w:pos="2871"/>
          <w:tab w:val="left" w:pos="4191"/>
        </w:tabs>
        <w:spacing w:before="2"/>
        <w:ind w:left="231"/>
        <w:rPr>
          <w:color w:val="auto"/>
          <w:highlight w:val="none"/>
        </w:rPr>
      </w:pPr>
      <w:r>
        <w:rPr>
          <w:color w:val="auto"/>
          <w:highlight w:val="none"/>
        </w:rPr>
        <w:t>A．理想</w:t>
      </w:r>
      <w:r>
        <w:rPr>
          <w:color w:val="auto"/>
          <w:highlight w:val="none"/>
        </w:rPr>
        <w:tab/>
      </w:r>
      <w:r>
        <w:rPr>
          <w:color w:val="auto"/>
          <w:highlight w:val="none"/>
        </w:rPr>
        <w:t>B．信念</w:t>
      </w:r>
      <w:r>
        <w:rPr>
          <w:color w:val="auto"/>
          <w:highlight w:val="none"/>
        </w:rPr>
        <w:tab/>
      </w:r>
      <w:r>
        <w:rPr>
          <w:color w:val="auto"/>
          <w:highlight w:val="none"/>
        </w:rPr>
        <w:t>C．规则</w:t>
      </w:r>
      <w:r>
        <w:rPr>
          <w:color w:val="auto"/>
          <w:highlight w:val="none"/>
        </w:rPr>
        <w:tab/>
      </w:r>
      <w:r>
        <w:rPr>
          <w:color w:val="auto"/>
          <w:highlight w:val="none"/>
        </w:rPr>
        <w:t>D．道德</w:t>
      </w:r>
    </w:p>
    <w:p>
      <w:pPr>
        <w:pStyle w:val="5"/>
        <w:spacing w:before="9"/>
        <w:rPr>
          <w:color w:val="auto"/>
          <w:highlight w:val="none"/>
        </w:rPr>
      </w:pPr>
    </w:p>
    <w:p>
      <w:pPr>
        <w:pStyle w:val="12"/>
        <w:numPr>
          <w:ilvl w:val="0"/>
          <w:numId w:val="2"/>
        </w:numPr>
        <w:tabs>
          <w:tab w:val="left" w:pos="515"/>
        </w:tabs>
        <w:ind w:right="0"/>
        <w:rPr>
          <w:color w:val="auto"/>
          <w:sz w:val="24"/>
          <w:highlight w:val="none"/>
        </w:rPr>
      </w:pPr>
      <w:r>
        <w:rPr>
          <w:color w:val="auto"/>
          <w:spacing w:val="2"/>
          <w:sz w:val="24"/>
          <w:highlight w:val="none"/>
        </w:rPr>
        <w:t>青年人正处在学习的黄金时期，应该把学习作为首要任务，作为一种责任，一种</w:t>
      </w:r>
    </w:p>
    <w:p>
      <w:pPr>
        <w:pStyle w:val="5"/>
        <w:tabs>
          <w:tab w:val="left" w:pos="1114"/>
        </w:tabs>
        <w:spacing w:before="5"/>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、一种生活方式。（ A ）</w:t>
      </w:r>
    </w:p>
    <w:p>
      <w:pPr>
        <w:pStyle w:val="5"/>
        <w:tabs>
          <w:tab w:val="left" w:pos="2031"/>
          <w:tab w:val="left" w:pos="3831"/>
          <w:tab w:val="left" w:pos="5631"/>
        </w:tabs>
        <w:spacing w:before="4"/>
        <w:ind w:left="231"/>
        <w:rPr>
          <w:color w:val="auto"/>
          <w:highlight w:val="none"/>
        </w:rPr>
      </w:pPr>
      <w:r>
        <w:rPr>
          <w:color w:val="auto"/>
          <w:highlight w:val="none"/>
        </w:rPr>
        <w:t>A．精神追求</w:t>
      </w:r>
      <w:r>
        <w:rPr>
          <w:color w:val="auto"/>
          <w:highlight w:val="none"/>
        </w:rPr>
        <w:tab/>
      </w:r>
      <w:r>
        <w:rPr>
          <w:color w:val="auto"/>
          <w:highlight w:val="none"/>
        </w:rPr>
        <w:t>B．政治追求</w:t>
      </w:r>
      <w:r>
        <w:rPr>
          <w:color w:val="auto"/>
          <w:highlight w:val="none"/>
        </w:rPr>
        <w:tab/>
      </w:r>
      <w:r>
        <w:rPr>
          <w:color w:val="auto"/>
          <w:highlight w:val="none"/>
        </w:rPr>
        <w:t>C．娱乐方式</w:t>
      </w:r>
      <w:r>
        <w:rPr>
          <w:color w:val="auto"/>
          <w:highlight w:val="none"/>
        </w:rPr>
        <w:tab/>
      </w:r>
      <w:r>
        <w:rPr>
          <w:color w:val="auto"/>
          <w:highlight w:val="none"/>
        </w:rPr>
        <w:t>D．生活方式</w:t>
      </w:r>
    </w:p>
    <w:p>
      <w:pPr>
        <w:pStyle w:val="5"/>
        <w:spacing w:before="9"/>
        <w:rPr>
          <w:color w:val="auto"/>
          <w:highlight w:val="none"/>
        </w:rPr>
      </w:pPr>
    </w:p>
    <w:p>
      <w:pPr>
        <w:pStyle w:val="12"/>
        <w:numPr>
          <w:ilvl w:val="0"/>
          <w:numId w:val="2"/>
        </w:numPr>
        <w:tabs>
          <w:tab w:val="left" w:pos="515"/>
        </w:tabs>
        <w:ind w:right="0"/>
        <w:rPr>
          <w:color w:val="auto"/>
          <w:sz w:val="24"/>
          <w:highlight w:val="none"/>
        </w:rPr>
      </w:pPr>
      <w:r>
        <w:rPr>
          <w:color w:val="auto"/>
          <w:spacing w:val="-4"/>
          <w:sz w:val="24"/>
          <w:highlight w:val="none"/>
        </w:rPr>
        <w:t>共青团作为青年在实践中学习中国特色社会主义、共产主义的大学校，必须时刻把</w:t>
      </w:r>
    </w:p>
    <w:p>
      <w:pPr>
        <w:pStyle w:val="5"/>
        <w:tabs>
          <w:tab w:val="left" w:pos="1114"/>
        </w:tabs>
        <w:spacing w:before="5"/>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的工作摆在首位、贯穿始终。( C )</w:t>
      </w:r>
    </w:p>
    <w:p>
      <w:pPr>
        <w:pStyle w:val="5"/>
        <w:tabs>
          <w:tab w:val="left" w:pos="2031"/>
          <w:tab w:val="left" w:pos="3831"/>
          <w:tab w:val="left" w:pos="6591"/>
        </w:tabs>
        <w:spacing w:before="4"/>
        <w:ind w:left="231"/>
        <w:rPr>
          <w:color w:val="auto"/>
          <w:highlight w:val="none"/>
        </w:rPr>
      </w:pPr>
      <w:r>
        <w:rPr>
          <w:color w:val="auto"/>
          <w:highlight w:val="none"/>
        </w:rPr>
        <w:t>A．引导青年</w:t>
      </w:r>
      <w:r>
        <w:rPr>
          <w:color w:val="auto"/>
          <w:highlight w:val="none"/>
        </w:rPr>
        <w:tab/>
      </w:r>
      <w:r>
        <w:rPr>
          <w:color w:val="auto"/>
          <w:highlight w:val="none"/>
        </w:rPr>
        <w:t>B．服务青年</w:t>
      </w:r>
      <w:r>
        <w:rPr>
          <w:color w:val="auto"/>
          <w:highlight w:val="none"/>
        </w:rPr>
        <w:tab/>
      </w:r>
      <w:r>
        <w:rPr>
          <w:color w:val="auto"/>
          <w:highlight w:val="none"/>
        </w:rPr>
        <w:t>C．为党和人民培养人</w:t>
      </w:r>
      <w:r>
        <w:rPr>
          <w:color w:val="auto"/>
          <w:highlight w:val="none"/>
        </w:rPr>
        <w:tab/>
      </w:r>
      <w:r>
        <w:rPr>
          <w:color w:val="auto"/>
          <w:highlight w:val="none"/>
        </w:rPr>
        <w:t>D．巩固党的群众基础</w:t>
      </w:r>
    </w:p>
    <w:p>
      <w:pPr>
        <w:pStyle w:val="5"/>
        <w:spacing w:before="9"/>
        <w:rPr>
          <w:color w:val="auto"/>
          <w:highlight w:val="none"/>
        </w:rPr>
      </w:pPr>
    </w:p>
    <w:p>
      <w:pPr>
        <w:pStyle w:val="12"/>
        <w:numPr>
          <w:ilvl w:val="0"/>
          <w:numId w:val="2"/>
        </w:numPr>
        <w:tabs>
          <w:tab w:val="left" w:pos="515"/>
          <w:tab w:val="left" w:pos="4493"/>
        </w:tabs>
        <w:spacing w:line="242" w:lineRule="auto"/>
        <w:ind w:right="108"/>
        <w:rPr>
          <w:color w:val="auto"/>
          <w:sz w:val="24"/>
          <w:highlight w:val="none"/>
        </w:rPr>
      </w:pPr>
      <w:r>
        <w:rPr>
          <w:color w:val="auto"/>
          <w:sz w:val="24"/>
          <w:highlight w:val="none"/>
        </w:rPr>
        <w:t>共青团工作要紧紧围绕党和国家</w:t>
      </w:r>
      <w:r>
        <w:rPr>
          <w:color w:val="auto"/>
          <w:sz w:val="24"/>
          <w:highlight w:val="none"/>
          <w:u w:val="single"/>
        </w:rPr>
        <w:t xml:space="preserve"> </w:t>
      </w:r>
      <w:r>
        <w:rPr>
          <w:color w:val="auto"/>
          <w:sz w:val="24"/>
          <w:highlight w:val="none"/>
          <w:u w:val="single"/>
        </w:rPr>
        <w:tab/>
      </w:r>
      <w:r>
        <w:rPr>
          <w:color w:val="auto"/>
          <w:sz w:val="24"/>
          <w:highlight w:val="none"/>
        </w:rPr>
        <w:t>找准工作切入点、结合点和着力点，广泛组织动员广大青年在深化改革开放</w:t>
      </w:r>
      <w:r>
        <w:rPr>
          <w:color w:val="auto"/>
          <w:spacing w:val="-106"/>
          <w:sz w:val="24"/>
          <w:highlight w:val="none"/>
        </w:rPr>
        <w:t>、</w:t>
      </w:r>
      <w:r>
        <w:rPr>
          <w:color w:val="auto"/>
          <w:sz w:val="24"/>
          <w:highlight w:val="none"/>
        </w:rPr>
        <w:t>促进经济社会发展中充分发挥生力军作用</w:t>
      </w:r>
      <w:r>
        <w:rPr>
          <w:color w:val="auto"/>
          <w:spacing w:val="-214"/>
          <w:sz w:val="24"/>
          <w:highlight w:val="none"/>
        </w:rPr>
        <w:t>。</w:t>
      </w:r>
      <w:r>
        <w:rPr>
          <w:color w:val="auto"/>
          <w:sz w:val="24"/>
          <w:highlight w:val="none"/>
        </w:rPr>
        <w:t xml:space="preserve">（ D </w:t>
      </w:r>
      <w:r>
        <w:rPr>
          <w:color w:val="auto"/>
          <w:spacing w:val="-16"/>
          <w:sz w:val="24"/>
          <w:highlight w:val="none"/>
        </w:rPr>
        <w:t>）</w:t>
      </w:r>
    </w:p>
    <w:p>
      <w:pPr>
        <w:pStyle w:val="5"/>
        <w:tabs>
          <w:tab w:val="left" w:pos="2031"/>
          <w:tab w:val="left" w:pos="3831"/>
          <w:tab w:val="left" w:pos="5631"/>
        </w:tabs>
        <w:spacing w:before="3"/>
        <w:ind w:left="231"/>
        <w:rPr>
          <w:color w:val="auto"/>
          <w:highlight w:val="none"/>
        </w:rPr>
      </w:pPr>
      <w:r>
        <w:rPr>
          <w:color w:val="auto"/>
          <w:highlight w:val="none"/>
        </w:rPr>
        <w:t>A．中心工作</w:t>
      </w:r>
      <w:r>
        <w:rPr>
          <w:color w:val="auto"/>
          <w:highlight w:val="none"/>
        </w:rPr>
        <w:tab/>
      </w:r>
      <w:r>
        <w:rPr>
          <w:color w:val="auto"/>
          <w:highlight w:val="none"/>
        </w:rPr>
        <w:t>B．方针政策</w:t>
      </w:r>
      <w:r>
        <w:rPr>
          <w:color w:val="auto"/>
          <w:highlight w:val="none"/>
        </w:rPr>
        <w:tab/>
      </w:r>
      <w:r>
        <w:rPr>
          <w:color w:val="auto"/>
          <w:highlight w:val="none"/>
        </w:rPr>
        <w:t>C．奋斗目标</w:t>
      </w:r>
      <w:r>
        <w:rPr>
          <w:color w:val="auto"/>
          <w:highlight w:val="none"/>
        </w:rPr>
        <w:tab/>
      </w:r>
      <w:r>
        <w:rPr>
          <w:color w:val="auto"/>
          <w:highlight w:val="none"/>
        </w:rPr>
        <w:t>D．工作大局</w:t>
      </w:r>
    </w:p>
    <w:p>
      <w:pPr>
        <w:pStyle w:val="5"/>
        <w:spacing w:before="9"/>
        <w:rPr>
          <w:color w:val="auto"/>
          <w:highlight w:val="none"/>
        </w:rPr>
      </w:pPr>
    </w:p>
    <w:p>
      <w:pPr>
        <w:pStyle w:val="12"/>
        <w:numPr>
          <w:ilvl w:val="0"/>
          <w:numId w:val="2"/>
        </w:numPr>
        <w:tabs>
          <w:tab w:val="left" w:pos="515"/>
          <w:tab w:val="left" w:pos="1354"/>
        </w:tabs>
        <w:spacing w:line="242" w:lineRule="auto"/>
        <w:rPr>
          <w:color w:val="auto"/>
          <w:sz w:val="24"/>
          <w:highlight w:val="none"/>
        </w:rPr>
      </w:pPr>
      <w:r>
        <w:rPr>
          <w:color w:val="auto"/>
          <w:sz w:val="24"/>
          <w:highlight w:val="none"/>
        </w:rPr>
        <w:t>共青团要以改革创新精神不断提高团的建设科学化水平</w:t>
      </w:r>
      <w:r>
        <w:rPr>
          <w:color w:val="auto"/>
          <w:spacing w:val="-80"/>
          <w:sz w:val="24"/>
          <w:highlight w:val="none"/>
        </w:rPr>
        <w:t>，</w:t>
      </w:r>
      <w:r>
        <w:rPr>
          <w:color w:val="auto"/>
          <w:sz w:val="24"/>
          <w:highlight w:val="none"/>
        </w:rPr>
        <w:t>特别是要着力扩大团的</w:t>
      </w:r>
      <w:r>
        <w:rPr>
          <w:color w:val="auto"/>
          <w:spacing w:val="-15"/>
          <w:sz w:val="24"/>
          <w:highlight w:val="none"/>
        </w:rPr>
        <w:t>工</w:t>
      </w:r>
      <w:r>
        <w:rPr>
          <w:color w:val="auto"/>
          <w:sz w:val="24"/>
          <w:highlight w:val="none"/>
        </w:rPr>
        <w:t>作</w:t>
      </w:r>
      <w:r>
        <w:rPr>
          <w:color w:val="auto"/>
          <w:sz w:val="24"/>
          <w:highlight w:val="none"/>
          <w:u w:val="single"/>
        </w:rPr>
        <w:t xml:space="preserve"> </w:t>
      </w:r>
      <w:r>
        <w:rPr>
          <w:color w:val="auto"/>
          <w:sz w:val="24"/>
          <w:highlight w:val="none"/>
          <w:u w:val="single"/>
        </w:rPr>
        <w:tab/>
      </w:r>
      <w:r>
        <w:rPr>
          <w:color w:val="auto"/>
          <w:sz w:val="24"/>
          <w:highlight w:val="none"/>
        </w:rPr>
        <w:t>。（ C ）</w:t>
      </w:r>
    </w:p>
    <w:p>
      <w:pPr>
        <w:pStyle w:val="5"/>
        <w:tabs>
          <w:tab w:val="left" w:pos="2271"/>
          <w:tab w:val="left" w:pos="4311"/>
          <w:tab w:val="left" w:pos="6351"/>
        </w:tabs>
        <w:spacing w:before="3"/>
        <w:ind w:left="231"/>
        <w:rPr>
          <w:color w:val="auto"/>
          <w:highlight w:val="none"/>
        </w:rPr>
      </w:pPr>
      <w:r>
        <w:rPr>
          <w:color w:val="auto"/>
          <w:highlight w:val="none"/>
        </w:rPr>
        <w:t>A．整体覆盖面</w:t>
      </w:r>
      <w:r>
        <w:rPr>
          <w:color w:val="auto"/>
          <w:highlight w:val="none"/>
        </w:rPr>
        <w:tab/>
      </w:r>
      <w:r>
        <w:rPr>
          <w:color w:val="auto"/>
          <w:highlight w:val="none"/>
        </w:rPr>
        <w:t>B．整体影响力</w:t>
      </w:r>
      <w:r>
        <w:rPr>
          <w:color w:val="auto"/>
          <w:highlight w:val="none"/>
        </w:rPr>
        <w:tab/>
      </w:r>
      <w:r>
        <w:rPr>
          <w:color w:val="auto"/>
          <w:highlight w:val="none"/>
        </w:rPr>
        <w:t>C．有效覆盖面</w:t>
      </w:r>
      <w:r>
        <w:rPr>
          <w:color w:val="auto"/>
          <w:highlight w:val="none"/>
        </w:rPr>
        <w:tab/>
      </w:r>
      <w:r>
        <w:rPr>
          <w:color w:val="auto"/>
          <w:highlight w:val="none"/>
        </w:rPr>
        <w:t>D．有效影响力</w:t>
      </w:r>
    </w:p>
    <w:p>
      <w:pPr>
        <w:pStyle w:val="5"/>
        <w:spacing w:before="9"/>
        <w:rPr>
          <w:color w:val="auto"/>
          <w:highlight w:val="none"/>
        </w:rPr>
      </w:pPr>
    </w:p>
    <w:p>
      <w:pPr>
        <w:pStyle w:val="12"/>
        <w:numPr>
          <w:ilvl w:val="0"/>
          <w:numId w:val="2"/>
        </w:numPr>
        <w:tabs>
          <w:tab w:val="left" w:pos="515"/>
          <w:tab w:val="left" w:pos="3528"/>
        </w:tabs>
        <w:spacing w:line="242" w:lineRule="auto"/>
        <w:rPr>
          <w:color w:val="auto"/>
          <w:sz w:val="24"/>
          <w:highlight w:val="none"/>
        </w:rPr>
      </w:pPr>
      <w:r>
        <w:rPr>
          <w:color w:val="auto"/>
          <w:sz w:val="24"/>
          <w:highlight w:val="none"/>
        </w:rPr>
        <w:t>团的工作要注意为青年</w:t>
      </w:r>
      <w:r>
        <w:rPr>
          <w:color w:val="auto"/>
          <w:sz w:val="24"/>
          <w:highlight w:val="none"/>
          <w:u w:val="single"/>
        </w:rPr>
        <w:t xml:space="preserve"> </w:t>
      </w:r>
      <w:r>
        <w:rPr>
          <w:color w:val="auto"/>
          <w:sz w:val="24"/>
          <w:highlight w:val="none"/>
          <w:u w:val="single"/>
        </w:rPr>
        <w:tab/>
      </w:r>
      <w:r>
        <w:rPr>
          <w:color w:val="auto"/>
          <w:sz w:val="24"/>
          <w:highlight w:val="none"/>
        </w:rPr>
        <w:t>创造条件，把蕴藏在青年身上的创造能量和活力激</w:t>
      </w:r>
      <w:r>
        <w:rPr>
          <w:color w:val="auto"/>
          <w:spacing w:val="-12"/>
          <w:sz w:val="24"/>
          <w:highlight w:val="none"/>
        </w:rPr>
        <w:t>发</w:t>
      </w:r>
      <w:r>
        <w:rPr>
          <w:color w:val="auto"/>
          <w:sz w:val="24"/>
          <w:highlight w:val="none"/>
        </w:rPr>
        <w:t>出来，使青年人人都能成才、人人皆可出彩。（ D ）</w:t>
      </w:r>
    </w:p>
    <w:p>
      <w:pPr>
        <w:pStyle w:val="5"/>
        <w:tabs>
          <w:tab w:val="left" w:pos="2031"/>
          <w:tab w:val="left" w:pos="3831"/>
          <w:tab w:val="left" w:pos="5631"/>
        </w:tabs>
        <w:spacing w:before="3"/>
        <w:ind w:left="231"/>
        <w:rPr>
          <w:color w:val="auto"/>
          <w:highlight w:val="none"/>
        </w:rPr>
      </w:pPr>
      <w:r>
        <w:rPr>
          <w:color w:val="auto"/>
          <w:highlight w:val="none"/>
        </w:rPr>
        <w:t>A．实现梦想</w:t>
      </w:r>
      <w:r>
        <w:rPr>
          <w:color w:val="auto"/>
          <w:highlight w:val="none"/>
        </w:rPr>
        <w:tab/>
      </w:r>
      <w:r>
        <w:rPr>
          <w:color w:val="auto"/>
          <w:highlight w:val="none"/>
        </w:rPr>
        <w:t>B．创新创业</w:t>
      </w:r>
      <w:r>
        <w:rPr>
          <w:color w:val="auto"/>
          <w:highlight w:val="none"/>
        </w:rPr>
        <w:tab/>
      </w:r>
      <w:r>
        <w:rPr>
          <w:color w:val="auto"/>
          <w:highlight w:val="none"/>
        </w:rPr>
        <w:t>C．奋斗拼搏</w:t>
      </w:r>
      <w:r>
        <w:rPr>
          <w:color w:val="auto"/>
          <w:highlight w:val="none"/>
        </w:rPr>
        <w:tab/>
      </w:r>
      <w:r>
        <w:rPr>
          <w:color w:val="auto"/>
          <w:highlight w:val="none"/>
        </w:rPr>
        <w:t>D．成长成才</w:t>
      </w:r>
    </w:p>
    <w:p>
      <w:pPr>
        <w:pStyle w:val="12"/>
        <w:numPr>
          <w:ilvl w:val="0"/>
          <w:numId w:val="2"/>
        </w:numPr>
        <w:tabs>
          <w:tab w:val="left" w:pos="652"/>
          <w:tab w:val="left" w:pos="1551"/>
          <w:tab w:val="left" w:pos="2871"/>
          <w:tab w:val="left" w:pos="4191"/>
          <w:tab w:val="left" w:pos="6291"/>
        </w:tabs>
        <w:spacing w:before="157" w:line="242" w:lineRule="auto"/>
        <w:ind w:left="231" w:right="1212" w:firstLine="0"/>
        <w:rPr>
          <w:color w:val="auto"/>
          <w:sz w:val="24"/>
          <w:highlight w:val="none"/>
        </w:rPr>
      </w:pPr>
      <w:r>
        <w:rPr>
          <w:color w:val="auto"/>
          <w:sz w:val="24"/>
          <w:highlight w:val="none"/>
        </w:rPr>
        <w:t>扩大有效覆盖面的问题，实质上是团的工作如何</w:t>
      </w:r>
      <w:r>
        <w:rPr>
          <w:color w:val="auto"/>
          <w:sz w:val="24"/>
          <w:highlight w:val="none"/>
          <w:u w:val="single"/>
        </w:rPr>
        <w:t xml:space="preserve"> </w:t>
      </w:r>
      <w:r>
        <w:rPr>
          <w:color w:val="auto"/>
          <w:sz w:val="24"/>
          <w:highlight w:val="none"/>
          <w:u w:val="single"/>
        </w:rPr>
        <w:tab/>
      </w:r>
      <w:r>
        <w:rPr>
          <w:color w:val="auto"/>
          <w:sz w:val="24"/>
          <w:highlight w:val="none"/>
        </w:rPr>
        <w:t xml:space="preserve">的问题。（ A </w:t>
      </w:r>
      <w:r>
        <w:rPr>
          <w:color w:val="auto"/>
          <w:spacing w:val="-17"/>
          <w:sz w:val="24"/>
          <w:highlight w:val="none"/>
        </w:rPr>
        <w:t xml:space="preserve">） </w:t>
      </w:r>
      <w:r>
        <w:rPr>
          <w:color w:val="auto"/>
          <w:sz w:val="24"/>
          <w:highlight w:val="none"/>
        </w:rPr>
        <w:t>A．延伸</w:t>
      </w:r>
      <w:r>
        <w:rPr>
          <w:color w:val="auto"/>
          <w:sz w:val="24"/>
          <w:highlight w:val="none"/>
        </w:rPr>
        <w:tab/>
      </w:r>
      <w:r>
        <w:rPr>
          <w:color w:val="auto"/>
          <w:sz w:val="24"/>
          <w:highlight w:val="none"/>
        </w:rPr>
        <w:t>B．扩展</w:t>
      </w:r>
      <w:r>
        <w:rPr>
          <w:color w:val="auto"/>
          <w:sz w:val="24"/>
          <w:highlight w:val="none"/>
        </w:rPr>
        <w:tab/>
      </w:r>
      <w:r>
        <w:rPr>
          <w:color w:val="auto"/>
          <w:sz w:val="24"/>
          <w:highlight w:val="none"/>
        </w:rPr>
        <w:t>C．提升</w:t>
      </w:r>
      <w:r>
        <w:rPr>
          <w:color w:val="auto"/>
          <w:sz w:val="24"/>
          <w:highlight w:val="none"/>
        </w:rPr>
        <w:tab/>
      </w:r>
      <w:r>
        <w:rPr>
          <w:color w:val="auto"/>
          <w:sz w:val="24"/>
          <w:highlight w:val="none"/>
        </w:rPr>
        <w:t>D．扩大</w:t>
      </w:r>
    </w:p>
    <w:p>
      <w:pPr>
        <w:pStyle w:val="5"/>
        <w:spacing w:before="7"/>
        <w:rPr>
          <w:color w:val="auto"/>
          <w:highlight w:val="none"/>
        </w:rPr>
      </w:pPr>
    </w:p>
    <w:p>
      <w:pPr>
        <w:pStyle w:val="12"/>
        <w:numPr>
          <w:ilvl w:val="0"/>
          <w:numId w:val="2"/>
        </w:numPr>
        <w:tabs>
          <w:tab w:val="left" w:pos="652"/>
          <w:tab w:val="left" w:pos="1251"/>
        </w:tabs>
        <w:spacing w:line="242" w:lineRule="auto"/>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pacing w:val="-9"/>
          <w:sz w:val="24"/>
          <w:highlight w:val="none"/>
        </w:rPr>
        <w:t>是群团组织的灵魂，是第一位的。离开了，群团组织就容易产生脱离党的领</w:t>
      </w:r>
      <w:r>
        <w:rPr>
          <w:color w:val="auto"/>
          <w:sz w:val="24"/>
          <w:highlight w:val="none"/>
        </w:rPr>
        <w:t>导的倾向，就会庸俗化，就会成为一般社会组织，甚至会走向邪路。（ B ）</w:t>
      </w:r>
    </w:p>
    <w:p>
      <w:pPr>
        <w:pStyle w:val="5"/>
        <w:tabs>
          <w:tab w:val="left" w:pos="1791"/>
          <w:tab w:val="left" w:pos="3351"/>
          <w:tab w:val="left" w:pos="4911"/>
        </w:tabs>
        <w:spacing w:before="3"/>
        <w:ind w:left="231"/>
        <w:rPr>
          <w:color w:val="auto"/>
          <w:highlight w:val="none"/>
        </w:rPr>
      </w:pPr>
      <w:r>
        <w:rPr>
          <w:color w:val="auto"/>
          <w:highlight w:val="none"/>
        </w:rPr>
        <w:t>A．代表性</w:t>
      </w:r>
      <w:r>
        <w:rPr>
          <w:color w:val="auto"/>
          <w:highlight w:val="none"/>
        </w:rPr>
        <w:tab/>
      </w:r>
      <w:r>
        <w:rPr>
          <w:color w:val="auto"/>
          <w:highlight w:val="none"/>
        </w:rPr>
        <w:t>B．政治性</w:t>
      </w:r>
      <w:r>
        <w:rPr>
          <w:color w:val="auto"/>
          <w:highlight w:val="none"/>
        </w:rPr>
        <w:tab/>
      </w:r>
      <w:r>
        <w:rPr>
          <w:color w:val="auto"/>
          <w:highlight w:val="none"/>
        </w:rPr>
        <w:t>C．先进性</w:t>
      </w:r>
      <w:r>
        <w:rPr>
          <w:color w:val="auto"/>
          <w:highlight w:val="none"/>
        </w:rPr>
        <w:tab/>
      </w:r>
      <w:r>
        <w:rPr>
          <w:color w:val="auto"/>
          <w:highlight w:val="none"/>
        </w:rPr>
        <w:t>D．群众性</w:t>
      </w:r>
    </w:p>
    <w:p>
      <w:pPr>
        <w:pStyle w:val="5"/>
        <w:spacing w:before="9"/>
        <w:rPr>
          <w:color w:val="auto"/>
          <w:highlight w:val="none"/>
        </w:rPr>
      </w:pPr>
    </w:p>
    <w:p>
      <w:pPr>
        <w:pStyle w:val="12"/>
        <w:numPr>
          <w:ilvl w:val="0"/>
          <w:numId w:val="2"/>
        </w:numPr>
        <w:tabs>
          <w:tab w:val="left" w:pos="652"/>
          <w:tab w:val="left" w:pos="1251"/>
        </w:tabs>
        <w:spacing w:line="242" w:lineRule="auto"/>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pacing w:val="-10"/>
          <w:sz w:val="24"/>
          <w:highlight w:val="none"/>
        </w:rPr>
        <w:t>，是做好党的群团工作的根本保证，是必须坚持的正确政治方向，也是党的</w:t>
      </w:r>
      <w:r>
        <w:rPr>
          <w:color w:val="auto"/>
          <w:sz w:val="24"/>
          <w:highlight w:val="none"/>
        </w:rPr>
        <w:t>群团工作的优良传统。（ C ）</w:t>
      </w:r>
    </w:p>
    <w:p>
      <w:pPr>
        <w:pStyle w:val="5"/>
        <w:tabs>
          <w:tab w:val="left" w:pos="4911"/>
        </w:tabs>
        <w:spacing w:before="3" w:line="242" w:lineRule="auto"/>
        <w:ind w:left="231" w:right="1152"/>
        <w:rPr>
          <w:color w:val="auto"/>
          <w:highlight w:val="none"/>
        </w:rPr>
      </w:pPr>
      <w:r>
        <w:rPr>
          <w:color w:val="auto"/>
          <w:highlight w:val="none"/>
        </w:rPr>
        <w:t>A．坚持中国特色社会主义群团发展道路</w:t>
      </w:r>
      <w:r>
        <w:rPr>
          <w:color w:val="auto"/>
          <w:highlight w:val="none"/>
        </w:rPr>
        <w:tab/>
      </w:r>
      <w:r>
        <w:rPr>
          <w:color w:val="auto"/>
          <w:highlight w:val="none"/>
        </w:rPr>
        <w:t>B．坚持中国特色社会主义道</w:t>
      </w:r>
      <w:r>
        <w:rPr>
          <w:color w:val="auto"/>
          <w:spacing w:val="-17"/>
          <w:highlight w:val="none"/>
        </w:rPr>
        <w:t>路</w:t>
      </w:r>
      <w:r>
        <w:rPr>
          <w:color w:val="auto"/>
          <w:highlight w:val="none"/>
        </w:rPr>
        <w:t>C．坚持党的领导</w:t>
      </w:r>
      <w:r>
        <w:rPr>
          <w:color w:val="auto"/>
          <w:highlight w:val="none"/>
        </w:rPr>
        <w:tab/>
      </w:r>
      <w:r>
        <w:rPr>
          <w:color w:val="auto"/>
          <w:highlight w:val="none"/>
        </w:rPr>
        <w:t>D．保持和增强“三性”</w:t>
      </w:r>
    </w:p>
    <w:p>
      <w:pPr>
        <w:pStyle w:val="5"/>
        <w:spacing w:before="7"/>
        <w:rPr>
          <w:color w:val="auto"/>
          <w:highlight w:val="none"/>
        </w:rPr>
      </w:pPr>
    </w:p>
    <w:p>
      <w:pPr>
        <w:pStyle w:val="12"/>
        <w:numPr>
          <w:ilvl w:val="0"/>
          <w:numId w:val="2"/>
        </w:numPr>
        <w:tabs>
          <w:tab w:val="left" w:pos="652"/>
          <w:tab w:val="left" w:pos="3034"/>
        </w:tabs>
        <w:spacing w:before="1" w:line="242" w:lineRule="auto"/>
        <w:rPr>
          <w:color w:val="auto"/>
          <w:sz w:val="24"/>
          <w:highlight w:val="none"/>
        </w:rPr>
      </w:pPr>
      <w:r>
        <w:rPr>
          <w:color w:val="auto"/>
          <w:sz w:val="24"/>
          <w:highlight w:val="none"/>
        </w:rPr>
        <w:t>群团组织作为一个整体，作为一个成员众多、有着几千万甚至几亿成员的组织</w:t>
      </w:r>
      <w:r>
        <w:rPr>
          <w:color w:val="auto"/>
          <w:spacing w:val="-12"/>
          <w:sz w:val="24"/>
          <w:highlight w:val="none"/>
        </w:rPr>
        <w:t xml:space="preserve">， </w:t>
      </w:r>
      <w:r>
        <w:rPr>
          <w:color w:val="auto"/>
          <w:sz w:val="24"/>
          <w:highlight w:val="none"/>
        </w:rPr>
        <w:t>必须把保持和增强</w:t>
      </w:r>
      <w:r>
        <w:rPr>
          <w:color w:val="auto"/>
          <w:sz w:val="24"/>
          <w:highlight w:val="none"/>
          <w:u w:val="single"/>
        </w:rPr>
        <w:t xml:space="preserve"> </w:t>
      </w:r>
      <w:r>
        <w:rPr>
          <w:color w:val="auto"/>
          <w:sz w:val="24"/>
          <w:highlight w:val="none"/>
          <w:u w:val="single"/>
        </w:rPr>
        <w:tab/>
      </w:r>
      <w:r>
        <w:rPr>
          <w:color w:val="auto"/>
          <w:sz w:val="24"/>
          <w:highlight w:val="none"/>
        </w:rPr>
        <w:t>作为重要着力点。（ C ）</w:t>
      </w:r>
    </w:p>
    <w:p>
      <w:pPr>
        <w:pStyle w:val="5"/>
        <w:tabs>
          <w:tab w:val="left" w:pos="1791"/>
          <w:tab w:val="left" w:pos="3351"/>
          <w:tab w:val="left" w:pos="4911"/>
        </w:tabs>
        <w:spacing w:before="2"/>
        <w:ind w:left="231"/>
        <w:rPr>
          <w:color w:val="auto"/>
          <w:highlight w:val="none"/>
        </w:rPr>
      </w:pPr>
      <w:r>
        <w:rPr>
          <w:color w:val="auto"/>
          <w:highlight w:val="none"/>
        </w:rPr>
        <w:t>A．代表性</w:t>
      </w:r>
      <w:r>
        <w:rPr>
          <w:color w:val="auto"/>
          <w:highlight w:val="none"/>
        </w:rPr>
        <w:tab/>
      </w:r>
      <w:r>
        <w:rPr>
          <w:color w:val="auto"/>
          <w:highlight w:val="none"/>
        </w:rPr>
        <w:t>B．政治性</w:t>
      </w:r>
      <w:r>
        <w:rPr>
          <w:color w:val="auto"/>
          <w:highlight w:val="none"/>
        </w:rPr>
        <w:tab/>
      </w:r>
      <w:r>
        <w:rPr>
          <w:color w:val="auto"/>
          <w:highlight w:val="none"/>
        </w:rPr>
        <w:t>C．先进性</w:t>
      </w:r>
      <w:r>
        <w:rPr>
          <w:color w:val="auto"/>
          <w:highlight w:val="none"/>
        </w:rPr>
        <w:tab/>
      </w:r>
      <w:r>
        <w:rPr>
          <w:color w:val="auto"/>
          <w:highlight w:val="none"/>
        </w:rPr>
        <w:t>D．群众性</w:t>
      </w:r>
    </w:p>
    <w:p>
      <w:pPr>
        <w:pStyle w:val="5"/>
        <w:spacing w:before="9"/>
        <w:rPr>
          <w:color w:val="auto"/>
          <w:highlight w:val="none"/>
        </w:rPr>
      </w:pPr>
    </w:p>
    <w:p>
      <w:pPr>
        <w:pStyle w:val="12"/>
        <w:numPr>
          <w:ilvl w:val="0"/>
          <w:numId w:val="2"/>
        </w:numPr>
        <w:tabs>
          <w:tab w:val="left" w:pos="652"/>
          <w:tab w:val="left" w:pos="1251"/>
          <w:tab w:val="left" w:pos="1791"/>
          <w:tab w:val="left" w:pos="3351"/>
          <w:tab w:val="left" w:pos="4911"/>
        </w:tabs>
        <w:spacing w:line="242" w:lineRule="auto"/>
        <w:ind w:left="231" w:right="111" w:firstLine="0"/>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是群团组织的根本特点</w:t>
      </w:r>
      <w:r>
        <w:rPr>
          <w:color w:val="auto"/>
          <w:spacing w:val="-116"/>
          <w:sz w:val="24"/>
          <w:highlight w:val="none"/>
        </w:rPr>
        <w:t>。</w:t>
      </w:r>
      <w:r>
        <w:rPr>
          <w:color w:val="auto"/>
          <w:sz w:val="24"/>
          <w:highlight w:val="none"/>
        </w:rPr>
        <w:t>离开了</w:t>
      </w:r>
      <w:r>
        <w:rPr>
          <w:color w:val="auto"/>
          <w:spacing w:val="-116"/>
          <w:sz w:val="24"/>
          <w:highlight w:val="none"/>
        </w:rPr>
        <w:t>，</w:t>
      </w:r>
      <w:r>
        <w:rPr>
          <w:color w:val="auto"/>
          <w:sz w:val="24"/>
          <w:highlight w:val="none"/>
        </w:rPr>
        <w:t>群团组织就容易走向官僚化</w:t>
      </w:r>
      <w:r>
        <w:rPr>
          <w:color w:val="auto"/>
          <w:spacing w:val="-118"/>
          <w:sz w:val="24"/>
          <w:highlight w:val="none"/>
        </w:rPr>
        <w:t>、</w:t>
      </w:r>
      <w:r>
        <w:rPr>
          <w:color w:val="auto"/>
          <w:sz w:val="24"/>
          <w:highlight w:val="none"/>
        </w:rPr>
        <w:t>空壳化</w:t>
      </w:r>
      <w:r>
        <w:rPr>
          <w:color w:val="auto"/>
          <w:spacing w:val="-228"/>
          <w:sz w:val="24"/>
          <w:highlight w:val="none"/>
        </w:rPr>
        <w:t>。</w:t>
      </w:r>
      <w:r>
        <w:rPr>
          <w:color w:val="auto"/>
          <w:sz w:val="24"/>
          <w:highlight w:val="none"/>
        </w:rPr>
        <w:t>（</w:t>
      </w:r>
      <w:r>
        <w:rPr>
          <w:color w:val="auto"/>
          <w:spacing w:val="-3"/>
          <w:sz w:val="24"/>
          <w:highlight w:val="none"/>
        </w:rPr>
        <w:t xml:space="preserve"> </w:t>
      </w:r>
      <w:r>
        <w:rPr>
          <w:color w:val="auto"/>
          <w:sz w:val="24"/>
          <w:highlight w:val="none"/>
        </w:rPr>
        <w:t xml:space="preserve">D </w:t>
      </w:r>
      <w:r>
        <w:rPr>
          <w:color w:val="auto"/>
          <w:spacing w:val="-15"/>
          <w:sz w:val="24"/>
          <w:highlight w:val="none"/>
        </w:rPr>
        <w:t xml:space="preserve">） </w:t>
      </w:r>
      <w:r>
        <w:rPr>
          <w:color w:val="auto"/>
          <w:sz w:val="24"/>
          <w:highlight w:val="none"/>
        </w:rPr>
        <w:t>A．代表性</w:t>
      </w:r>
      <w:r>
        <w:rPr>
          <w:color w:val="auto"/>
          <w:sz w:val="24"/>
          <w:highlight w:val="none"/>
        </w:rPr>
        <w:tab/>
      </w:r>
      <w:r>
        <w:rPr>
          <w:color w:val="auto"/>
          <w:sz w:val="24"/>
          <w:highlight w:val="none"/>
        </w:rPr>
        <w:t>B．政治性</w:t>
      </w:r>
      <w:r>
        <w:rPr>
          <w:color w:val="auto"/>
          <w:sz w:val="24"/>
          <w:highlight w:val="none"/>
        </w:rPr>
        <w:tab/>
      </w:r>
      <w:r>
        <w:rPr>
          <w:color w:val="auto"/>
          <w:sz w:val="24"/>
          <w:highlight w:val="none"/>
        </w:rPr>
        <w:t>C．先进性</w:t>
      </w:r>
      <w:r>
        <w:rPr>
          <w:color w:val="auto"/>
          <w:sz w:val="24"/>
          <w:highlight w:val="none"/>
        </w:rPr>
        <w:tab/>
      </w:r>
      <w:r>
        <w:rPr>
          <w:color w:val="auto"/>
          <w:sz w:val="24"/>
          <w:highlight w:val="none"/>
        </w:rPr>
        <w:t>D．群众性</w:t>
      </w:r>
    </w:p>
    <w:p>
      <w:pPr>
        <w:pStyle w:val="5"/>
        <w:spacing w:before="7"/>
        <w:rPr>
          <w:color w:val="auto"/>
          <w:highlight w:val="none"/>
        </w:rPr>
      </w:pPr>
    </w:p>
    <w:p>
      <w:pPr>
        <w:pStyle w:val="12"/>
        <w:numPr>
          <w:ilvl w:val="0"/>
          <w:numId w:val="2"/>
        </w:numPr>
        <w:tabs>
          <w:tab w:val="left" w:pos="652"/>
          <w:tab w:val="left" w:pos="2031"/>
          <w:tab w:val="left" w:pos="3831"/>
          <w:tab w:val="left" w:pos="4131"/>
          <w:tab w:val="left" w:pos="5631"/>
        </w:tabs>
        <w:spacing w:before="1" w:line="242" w:lineRule="auto"/>
        <w:ind w:left="231" w:right="1212" w:firstLine="0"/>
        <w:rPr>
          <w:color w:val="auto"/>
          <w:sz w:val="24"/>
          <w:highlight w:val="none"/>
        </w:rPr>
      </w:pPr>
      <w:r>
        <w:rPr>
          <w:color w:val="auto"/>
          <w:sz w:val="24"/>
          <w:highlight w:val="none"/>
        </w:rPr>
        <w:t>群团组织要多把注意力放在</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身上，多做雪中送炭的事情。（ A </w:t>
      </w:r>
      <w:r>
        <w:rPr>
          <w:color w:val="auto"/>
          <w:spacing w:val="-17"/>
          <w:sz w:val="24"/>
          <w:highlight w:val="none"/>
        </w:rPr>
        <w:t xml:space="preserve">） </w:t>
      </w:r>
      <w:r>
        <w:rPr>
          <w:color w:val="auto"/>
          <w:sz w:val="24"/>
          <w:highlight w:val="none"/>
        </w:rPr>
        <w:t>A．困难群众</w:t>
      </w:r>
      <w:r>
        <w:rPr>
          <w:color w:val="auto"/>
          <w:sz w:val="24"/>
          <w:highlight w:val="none"/>
        </w:rPr>
        <w:tab/>
      </w:r>
      <w:r>
        <w:rPr>
          <w:color w:val="auto"/>
          <w:sz w:val="24"/>
          <w:highlight w:val="none"/>
        </w:rPr>
        <w:t>B．特殊群众</w:t>
      </w:r>
      <w:r>
        <w:rPr>
          <w:color w:val="auto"/>
          <w:sz w:val="24"/>
          <w:highlight w:val="none"/>
        </w:rPr>
        <w:tab/>
      </w:r>
      <w:r>
        <w:rPr>
          <w:color w:val="auto"/>
          <w:sz w:val="24"/>
          <w:highlight w:val="none"/>
        </w:rPr>
        <w:t>C．先进群众</w:t>
      </w:r>
      <w:r>
        <w:rPr>
          <w:color w:val="auto"/>
          <w:sz w:val="24"/>
          <w:highlight w:val="none"/>
        </w:rPr>
        <w:tab/>
      </w:r>
      <w:r>
        <w:rPr>
          <w:color w:val="auto"/>
          <w:sz w:val="24"/>
          <w:highlight w:val="none"/>
        </w:rPr>
        <w:t>D．优秀群众</w:t>
      </w:r>
    </w:p>
    <w:p>
      <w:pPr>
        <w:pStyle w:val="5"/>
        <w:spacing w:before="7"/>
        <w:rPr>
          <w:color w:val="auto"/>
          <w:highlight w:val="none"/>
        </w:rPr>
      </w:pPr>
    </w:p>
    <w:p>
      <w:pPr>
        <w:pStyle w:val="12"/>
        <w:numPr>
          <w:ilvl w:val="0"/>
          <w:numId w:val="2"/>
        </w:numPr>
        <w:tabs>
          <w:tab w:val="left" w:pos="652"/>
          <w:tab w:val="left" w:pos="1354"/>
        </w:tabs>
        <w:spacing w:line="242" w:lineRule="auto"/>
        <w:rPr>
          <w:color w:val="auto"/>
          <w:sz w:val="24"/>
          <w:highlight w:val="none"/>
        </w:rPr>
      </w:pPr>
      <w:r>
        <w:rPr>
          <w:color w:val="auto"/>
          <w:sz w:val="24"/>
          <w:highlight w:val="none"/>
        </w:rPr>
        <w:t>共青团是党的助手和后备军，要始终保持先进性，广大团员青年坚定跟党走，</w:t>
      </w:r>
      <w:r>
        <w:rPr>
          <w:color w:val="auto"/>
          <w:spacing w:val="-12"/>
          <w:sz w:val="24"/>
          <w:highlight w:val="none"/>
        </w:rPr>
        <w:t>就</w:t>
      </w:r>
      <w:r>
        <w:rPr>
          <w:color w:val="auto"/>
          <w:sz w:val="24"/>
          <w:highlight w:val="none"/>
        </w:rPr>
        <w:t>是</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1551"/>
          <w:tab w:val="left" w:pos="2871"/>
          <w:tab w:val="left" w:pos="4191"/>
        </w:tabs>
        <w:spacing w:before="3"/>
        <w:ind w:left="231"/>
        <w:rPr>
          <w:color w:val="auto"/>
          <w:highlight w:val="none"/>
        </w:rPr>
      </w:pPr>
      <w:r>
        <w:rPr>
          <w:color w:val="auto"/>
          <w:highlight w:val="none"/>
        </w:rPr>
        <w:t>A．方向</w:t>
      </w:r>
      <w:r>
        <w:rPr>
          <w:color w:val="auto"/>
          <w:highlight w:val="none"/>
        </w:rPr>
        <w:tab/>
      </w:r>
      <w:r>
        <w:rPr>
          <w:color w:val="auto"/>
          <w:highlight w:val="none"/>
        </w:rPr>
        <w:t>B．初心</w:t>
      </w:r>
      <w:r>
        <w:rPr>
          <w:color w:val="auto"/>
          <w:highlight w:val="none"/>
        </w:rPr>
        <w:tab/>
      </w:r>
      <w:r>
        <w:rPr>
          <w:color w:val="auto"/>
          <w:highlight w:val="none"/>
        </w:rPr>
        <w:t>C．目标</w:t>
      </w:r>
      <w:r>
        <w:rPr>
          <w:color w:val="auto"/>
          <w:highlight w:val="none"/>
        </w:rPr>
        <w:tab/>
      </w:r>
      <w:r>
        <w:rPr>
          <w:color w:val="auto"/>
          <w:highlight w:val="none"/>
        </w:rPr>
        <w:t>D．要求</w:t>
      </w:r>
    </w:p>
    <w:p>
      <w:pPr>
        <w:pStyle w:val="5"/>
        <w:spacing w:before="9"/>
        <w:rPr>
          <w:color w:val="auto"/>
          <w:highlight w:val="none"/>
        </w:rPr>
      </w:pPr>
    </w:p>
    <w:p>
      <w:pPr>
        <w:pStyle w:val="12"/>
        <w:numPr>
          <w:ilvl w:val="0"/>
          <w:numId w:val="2"/>
        </w:numPr>
        <w:tabs>
          <w:tab w:val="left" w:pos="652"/>
          <w:tab w:val="left" w:pos="2271"/>
          <w:tab w:val="left" w:pos="4311"/>
          <w:tab w:val="left" w:pos="5631"/>
          <w:tab w:val="left" w:pos="7011"/>
        </w:tabs>
        <w:spacing w:line="242" w:lineRule="auto"/>
        <w:ind w:left="231" w:right="732" w:firstLine="0"/>
        <w:rPr>
          <w:color w:val="auto"/>
          <w:sz w:val="24"/>
          <w:highlight w:val="none"/>
        </w:rPr>
      </w:pPr>
      <w:r>
        <w:rPr>
          <w:color w:val="auto"/>
          <w:sz w:val="24"/>
          <w:highlight w:val="none"/>
        </w:rPr>
        <w:t>千条线万条线，团干部提高各方面的能力，重点要提高</w:t>
      </w:r>
      <w:r>
        <w:rPr>
          <w:color w:val="auto"/>
          <w:sz w:val="24"/>
          <w:highlight w:val="none"/>
          <w:u w:val="single"/>
        </w:rPr>
        <w:t xml:space="preserve"> </w:t>
      </w:r>
      <w:r>
        <w:rPr>
          <w:color w:val="auto"/>
          <w:sz w:val="24"/>
          <w:highlight w:val="none"/>
          <w:u w:val="single"/>
        </w:rPr>
        <w:tab/>
      </w:r>
      <w:r>
        <w:rPr>
          <w:color w:val="auto"/>
          <w:sz w:val="24"/>
          <w:highlight w:val="none"/>
        </w:rPr>
        <w:t xml:space="preserve">能力。（ A </w:t>
      </w:r>
      <w:r>
        <w:rPr>
          <w:color w:val="auto"/>
          <w:spacing w:val="-17"/>
          <w:sz w:val="24"/>
          <w:highlight w:val="none"/>
        </w:rPr>
        <w:t xml:space="preserve">） </w:t>
      </w:r>
      <w:r>
        <w:rPr>
          <w:color w:val="auto"/>
          <w:sz w:val="24"/>
          <w:highlight w:val="none"/>
        </w:rPr>
        <w:t>A．做青年工作</w:t>
      </w:r>
      <w:r>
        <w:rPr>
          <w:color w:val="auto"/>
          <w:sz w:val="24"/>
          <w:highlight w:val="none"/>
        </w:rPr>
        <w:tab/>
      </w:r>
      <w:r>
        <w:rPr>
          <w:color w:val="auto"/>
          <w:sz w:val="24"/>
          <w:highlight w:val="none"/>
        </w:rPr>
        <w:t>B．做群众工作</w:t>
      </w:r>
      <w:r>
        <w:rPr>
          <w:color w:val="auto"/>
          <w:sz w:val="24"/>
          <w:highlight w:val="none"/>
        </w:rPr>
        <w:tab/>
      </w:r>
      <w:r>
        <w:rPr>
          <w:color w:val="auto"/>
          <w:sz w:val="24"/>
          <w:highlight w:val="none"/>
        </w:rPr>
        <w:t>C．学习</w:t>
      </w:r>
      <w:r>
        <w:rPr>
          <w:color w:val="auto"/>
          <w:sz w:val="24"/>
          <w:highlight w:val="none"/>
        </w:rPr>
        <w:tab/>
      </w:r>
      <w:r>
        <w:rPr>
          <w:color w:val="auto"/>
          <w:sz w:val="24"/>
          <w:highlight w:val="none"/>
        </w:rPr>
        <w:t>D．实践</w:t>
      </w:r>
    </w:p>
    <w:p>
      <w:pPr>
        <w:pStyle w:val="5"/>
        <w:spacing w:before="7"/>
        <w:rPr>
          <w:color w:val="auto"/>
          <w:highlight w:val="none"/>
        </w:rPr>
      </w:pPr>
    </w:p>
    <w:p>
      <w:pPr>
        <w:pStyle w:val="12"/>
        <w:numPr>
          <w:ilvl w:val="0"/>
          <w:numId w:val="2"/>
        </w:numPr>
        <w:tabs>
          <w:tab w:val="left" w:pos="652"/>
          <w:tab w:val="left" w:pos="1354"/>
        </w:tabs>
        <w:spacing w:line="242" w:lineRule="auto"/>
        <w:rPr>
          <w:color w:val="auto"/>
          <w:sz w:val="24"/>
          <w:highlight w:val="none"/>
        </w:rPr>
      </w:pPr>
      <w:r>
        <w:rPr>
          <w:color w:val="auto"/>
          <w:sz w:val="24"/>
          <w:highlight w:val="none"/>
        </w:rPr>
        <w:t>团的干部，必须锤炼优良作风。加强团干部作风建设，一要讲“严”字，二要</w:t>
      </w:r>
      <w:r>
        <w:rPr>
          <w:color w:val="auto"/>
          <w:spacing w:val="-12"/>
          <w:sz w:val="24"/>
          <w:highlight w:val="none"/>
        </w:rPr>
        <w:t>讲</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”字。（ C ）</w:t>
      </w:r>
    </w:p>
    <w:p>
      <w:pPr>
        <w:pStyle w:val="5"/>
        <w:tabs>
          <w:tab w:val="left" w:pos="1311"/>
          <w:tab w:val="left" w:pos="2391"/>
          <w:tab w:val="left" w:pos="3471"/>
        </w:tabs>
        <w:spacing w:before="3"/>
        <w:ind w:left="231"/>
        <w:rPr>
          <w:color w:val="auto"/>
          <w:highlight w:val="none"/>
        </w:rPr>
      </w:pPr>
      <w:r>
        <w:rPr>
          <w:color w:val="auto"/>
          <w:highlight w:val="none"/>
        </w:rPr>
        <w:t>A．政</w:t>
      </w:r>
      <w:r>
        <w:rPr>
          <w:color w:val="auto"/>
          <w:highlight w:val="none"/>
        </w:rPr>
        <w:tab/>
      </w:r>
      <w:r>
        <w:rPr>
          <w:color w:val="auto"/>
          <w:highlight w:val="none"/>
        </w:rPr>
        <w:t>B．强</w:t>
      </w:r>
      <w:r>
        <w:rPr>
          <w:color w:val="auto"/>
          <w:highlight w:val="none"/>
        </w:rPr>
        <w:tab/>
      </w:r>
      <w:r>
        <w:rPr>
          <w:color w:val="auto"/>
          <w:highlight w:val="none"/>
        </w:rPr>
        <w:t>C．实</w:t>
      </w:r>
      <w:r>
        <w:rPr>
          <w:color w:val="auto"/>
          <w:highlight w:val="none"/>
        </w:rPr>
        <w:tab/>
      </w:r>
      <w:r>
        <w:rPr>
          <w:color w:val="auto"/>
          <w:highlight w:val="none"/>
        </w:rPr>
        <w:t>D．忠</w:t>
      </w:r>
    </w:p>
    <w:p>
      <w:pPr>
        <w:pStyle w:val="5"/>
        <w:spacing w:before="9"/>
        <w:rPr>
          <w:color w:val="auto"/>
          <w:highlight w:val="none"/>
        </w:rPr>
      </w:pPr>
    </w:p>
    <w:p>
      <w:pPr>
        <w:pStyle w:val="12"/>
        <w:numPr>
          <w:ilvl w:val="0"/>
          <w:numId w:val="2"/>
        </w:numPr>
        <w:tabs>
          <w:tab w:val="left" w:pos="652"/>
          <w:tab w:val="left" w:pos="2074"/>
        </w:tabs>
        <w:spacing w:line="242" w:lineRule="auto"/>
        <w:ind w:right="108"/>
        <w:rPr>
          <w:color w:val="auto"/>
          <w:sz w:val="24"/>
          <w:highlight w:val="none"/>
        </w:rPr>
      </w:pPr>
      <w:r>
        <w:rPr>
          <w:color w:val="auto"/>
          <w:sz w:val="24"/>
          <w:highlight w:val="none"/>
        </w:rPr>
        <w:t>习近平总书</w:t>
      </w:r>
      <w:r>
        <w:rPr>
          <w:color w:val="auto"/>
          <w:spacing w:val="4"/>
          <w:sz w:val="24"/>
          <w:highlight w:val="none"/>
        </w:rPr>
        <w:t>记</w:t>
      </w:r>
      <w:r>
        <w:rPr>
          <w:color w:val="auto"/>
          <w:sz w:val="24"/>
          <w:highlight w:val="none"/>
        </w:rPr>
        <w:t>在纪念五四运动</w:t>
      </w:r>
      <w:r>
        <w:rPr>
          <w:color w:val="auto"/>
          <w:spacing w:val="-49"/>
          <w:sz w:val="24"/>
          <w:highlight w:val="none"/>
        </w:rPr>
        <w:t xml:space="preserve"> </w:t>
      </w:r>
      <w:r>
        <w:rPr>
          <w:color w:val="auto"/>
          <w:sz w:val="24"/>
          <w:highlight w:val="none"/>
        </w:rPr>
        <w:t>100</w:t>
      </w:r>
      <w:r>
        <w:rPr>
          <w:color w:val="auto"/>
          <w:spacing w:val="-48"/>
          <w:sz w:val="24"/>
          <w:highlight w:val="none"/>
        </w:rPr>
        <w:t xml:space="preserve"> </w:t>
      </w:r>
      <w:r>
        <w:rPr>
          <w:color w:val="auto"/>
          <w:sz w:val="24"/>
          <w:highlight w:val="none"/>
        </w:rPr>
        <w:t>周年大会上</w:t>
      </w:r>
      <w:r>
        <w:rPr>
          <w:color w:val="auto"/>
          <w:spacing w:val="4"/>
          <w:sz w:val="24"/>
          <w:highlight w:val="none"/>
        </w:rPr>
        <w:t>指</w:t>
      </w:r>
      <w:r>
        <w:rPr>
          <w:color w:val="auto"/>
          <w:sz w:val="24"/>
          <w:highlight w:val="none"/>
        </w:rPr>
        <w:t>出，100</w:t>
      </w:r>
      <w:r>
        <w:rPr>
          <w:color w:val="auto"/>
          <w:spacing w:val="-48"/>
          <w:sz w:val="24"/>
          <w:highlight w:val="none"/>
        </w:rPr>
        <w:t xml:space="preserve"> </w:t>
      </w:r>
      <w:r>
        <w:rPr>
          <w:color w:val="auto"/>
          <w:sz w:val="24"/>
          <w:highlight w:val="none"/>
        </w:rPr>
        <w:t>年前爆发的</w:t>
      </w:r>
      <w:r>
        <w:rPr>
          <w:color w:val="auto"/>
          <w:spacing w:val="4"/>
          <w:sz w:val="24"/>
          <w:highlight w:val="none"/>
        </w:rPr>
        <w:t>五</w:t>
      </w:r>
      <w:r>
        <w:rPr>
          <w:color w:val="auto"/>
          <w:sz w:val="24"/>
          <w:highlight w:val="none"/>
        </w:rPr>
        <w:t>四运动， 是一场以</w:t>
      </w:r>
      <w:r>
        <w:rPr>
          <w:color w:val="auto"/>
          <w:sz w:val="24"/>
          <w:highlight w:val="none"/>
          <w:u w:val="single"/>
        </w:rPr>
        <w:t xml:space="preserve"> </w:t>
      </w:r>
      <w:r>
        <w:rPr>
          <w:color w:val="auto"/>
          <w:sz w:val="24"/>
          <w:highlight w:val="none"/>
          <w:u w:val="single"/>
        </w:rPr>
        <w:tab/>
      </w:r>
      <w:r>
        <w:rPr>
          <w:color w:val="auto"/>
          <w:sz w:val="24"/>
          <w:highlight w:val="none"/>
        </w:rPr>
        <w:t>为先锋</w:t>
      </w:r>
      <w:r>
        <w:rPr>
          <w:color w:val="auto"/>
          <w:spacing w:val="-80"/>
          <w:sz w:val="24"/>
          <w:highlight w:val="none"/>
        </w:rPr>
        <w:t>、</w:t>
      </w:r>
      <w:r>
        <w:rPr>
          <w:color w:val="auto"/>
          <w:sz w:val="24"/>
          <w:highlight w:val="none"/>
        </w:rPr>
        <w:t>广大人民群众参加的彻底反帝反封建的伟大爱国革命运动</w:t>
      </w:r>
      <w:r>
        <w:rPr>
          <w:color w:val="auto"/>
          <w:spacing w:val="-16"/>
          <w:sz w:val="24"/>
          <w:highlight w:val="none"/>
        </w:rPr>
        <w:t>。</w:t>
      </w:r>
    </w:p>
    <w:p>
      <w:pPr>
        <w:pStyle w:val="5"/>
        <w:spacing w:before="3"/>
        <w:ind w:left="514"/>
        <w:rPr>
          <w:color w:val="auto"/>
          <w:highlight w:val="none"/>
        </w:rPr>
      </w:pPr>
      <w:r>
        <w:rPr>
          <w:color w:val="auto"/>
          <w:highlight w:val="none"/>
        </w:rPr>
        <w:t>（ C ）</w:t>
      </w:r>
    </w:p>
    <w:p>
      <w:pPr>
        <w:pStyle w:val="5"/>
        <w:tabs>
          <w:tab w:val="left" w:pos="2871"/>
        </w:tabs>
        <w:spacing w:before="4" w:line="242" w:lineRule="auto"/>
        <w:ind w:left="231" w:right="4032"/>
        <w:rPr>
          <w:color w:val="auto"/>
          <w:highlight w:val="none"/>
        </w:rPr>
      </w:pPr>
      <w:r>
        <w:rPr>
          <w:color w:val="auto"/>
          <w:highlight w:val="none"/>
        </w:rPr>
        <w:t>A.资产阶级知识分子</w:t>
      </w:r>
      <w:r>
        <w:rPr>
          <w:color w:val="auto"/>
          <w:highlight w:val="none"/>
        </w:rPr>
        <w:tab/>
      </w:r>
      <w:r>
        <w:rPr>
          <w:color w:val="auto"/>
          <w:highlight w:val="none"/>
        </w:rPr>
        <w:t>B.小资产阶级知识分</w:t>
      </w:r>
      <w:r>
        <w:rPr>
          <w:color w:val="auto"/>
          <w:spacing w:val="-17"/>
          <w:highlight w:val="none"/>
        </w:rPr>
        <w:t>子</w:t>
      </w:r>
      <w:r>
        <w:rPr>
          <w:color w:val="auto"/>
          <w:highlight w:val="none"/>
        </w:rPr>
        <w:t>C.先进青年知识分子</w:t>
      </w:r>
      <w:r>
        <w:rPr>
          <w:color w:val="auto"/>
          <w:highlight w:val="none"/>
        </w:rPr>
        <w:tab/>
      </w:r>
      <w:r>
        <w:rPr>
          <w:color w:val="auto"/>
          <w:highlight w:val="none"/>
        </w:rPr>
        <w:t>D.革命的知识分子</w:t>
      </w:r>
    </w:p>
    <w:p>
      <w:pPr>
        <w:pStyle w:val="5"/>
        <w:spacing w:before="8"/>
        <w:rPr>
          <w:color w:val="auto"/>
          <w:highlight w:val="none"/>
        </w:rPr>
      </w:pPr>
    </w:p>
    <w:p>
      <w:pPr>
        <w:pStyle w:val="12"/>
        <w:numPr>
          <w:ilvl w:val="0"/>
          <w:numId w:val="2"/>
        </w:numPr>
        <w:tabs>
          <w:tab w:val="left" w:pos="652"/>
          <w:tab w:val="left" w:pos="7683"/>
        </w:tabs>
        <w:spacing w:line="242" w:lineRule="auto"/>
        <w:rPr>
          <w:color w:val="auto"/>
          <w:sz w:val="24"/>
          <w:highlight w:val="none"/>
        </w:rPr>
      </w:pPr>
      <w:r>
        <w:rPr>
          <w:color w:val="auto"/>
          <w:sz w:val="24"/>
          <w:highlight w:val="none"/>
        </w:rPr>
        <w:t>习近平总书记在纪念五四运动</w:t>
      </w:r>
      <w:r>
        <w:rPr>
          <w:color w:val="auto"/>
          <w:spacing w:val="-60"/>
          <w:sz w:val="24"/>
          <w:highlight w:val="none"/>
        </w:rPr>
        <w:t xml:space="preserve"> </w:t>
      </w:r>
      <w:r>
        <w:rPr>
          <w:color w:val="auto"/>
          <w:sz w:val="24"/>
          <w:highlight w:val="none"/>
        </w:rPr>
        <w:t>100</w:t>
      </w:r>
      <w:r>
        <w:rPr>
          <w:color w:val="auto"/>
          <w:spacing w:val="-60"/>
          <w:sz w:val="24"/>
          <w:highlight w:val="none"/>
        </w:rPr>
        <w:t xml:space="preserve"> </w:t>
      </w:r>
      <w:r>
        <w:rPr>
          <w:color w:val="auto"/>
          <w:sz w:val="24"/>
          <w:highlight w:val="none"/>
        </w:rPr>
        <w:t>周年大会上指出</w:t>
      </w:r>
      <w:r>
        <w:rPr>
          <w:color w:val="auto"/>
          <w:spacing w:val="-48"/>
          <w:sz w:val="24"/>
          <w:highlight w:val="none"/>
        </w:rPr>
        <w:t>，</w:t>
      </w:r>
      <w:r>
        <w:rPr>
          <w:color w:val="auto"/>
          <w:sz w:val="24"/>
          <w:highlight w:val="none"/>
        </w:rPr>
        <w:t>要加强对</w:t>
      </w:r>
      <w:r>
        <w:rPr>
          <w:color w:val="auto"/>
          <w:sz w:val="24"/>
          <w:highlight w:val="none"/>
          <w:u w:val="single"/>
        </w:rPr>
        <w:t xml:space="preserve"> </w:t>
      </w:r>
      <w:r>
        <w:rPr>
          <w:color w:val="auto"/>
          <w:sz w:val="24"/>
          <w:highlight w:val="none"/>
          <w:u w:val="single"/>
        </w:rPr>
        <w:tab/>
      </w:r>
      <w:r>
        <w:rPr>
          <w:color w:val="auto"/>
          <w:sz w:val="24"/>
          <w:highlight w:val="none"/>
        </w:rPr>
        <w:t>的研究</w:t>
      </w:r>
      <w:r>
        <w:rPr>
          <w:color w:val="auto"/>
          <w:spacing w:val="-48"/>
          <w:sz w:val="24"/>
          <w:highlight w:val="none"/>
        </w:rPr>
        <w:t>，</w:t>
      </w:r>
      <w:r>
        <w:rPr>
          <w:color w:val="auto"/>
          <w:sz w:val="24"/>
          <w:highlight w:val="none"/>
        </w:rPr>
        <w:t>深</w:t>
      </w:r>
      <w:r>
        <w:rPr>
          <w:color w:val="auto"/>
          <w:spacing w:val="-17"/>
          <w:sz w:val="24"/>
          <w:highlight w:val="none"/>
        </w:rPr>
        <w:t>刻</w:t>
      </w:r>
      <w:r>
        <w:rPr>
          <w:color w:val="auto"/>
          <w:sz w:val="24"/>
          <w:highlight w:val="none"/>
        </w:rPr>
        <w:t>揭示五四运动对当代中国发展进步的深远影响。（ A ）</w:t>
      </w:r>
    </w:p>
    <w:p>
      <w:pPr>
        <w:pStyle w:val="5"/>
        <w:tabs>
          <w:tab w:val="left" w:pos="2631"/>
        </w:tabs>
        <w:spacing w:before="3"/>
        <w:ind w:left="231"/>
        <w:rPr>
          <w:color w:val="auto"/>
          <w:highlight w:val="none"/>
        </w:rPr>
      </w:pPr>
      <w:r>
        <w:rPr>
          <w:color w:val="auto"/>
          <w:highlight w:val="none"/>
        </w:rPr>
        <w:t>A.</w:t>
      </w:r>
      <w:r>
        <w:rPr>
          <w:rFonts w:hint="eastAsia"/>
          <w:color w:val="auto"/>
          <w:highlight w:val="none"/>
          <w:lang w:val="en-US" w:eastAsia="zh-CN"/>
        </w:rPr>
        <w:t>五</w:t>
      </w:r>
      <w:r>
        <w:rPr>
          <w:color w:val="auto"/>
          <w:highlight w:val="none"/>
        </w:rPr>
        <w:t>四运动历史意义</w:t>
      </w:r>
      <w:r>
        <w:rPr>
          <w:color w:val="auto"/>
          <w:highlight w:val="none"/>
        </w:rPr>
        <w:tab/>
      </w:r>
      <w:r>
        <w:rPr>
          <w:rFonts w:hint="eastAsia"/>
          <w:color w:val="auto"/>
          <w:highlight w:val="none"/>
          <w:lang w:val="en-US" w:eastAsia="zh-CN"/>
        </w:rPr>
        <w:t xml:space="preserve">  </w:t>
      </w:r>
      <w:r>
        <w:rPr>
          <w:color w:val="auto"/>
          <w:highlight w:val="none"/>
        </w:rPr>
        <w:t>B.五四精神时代价值</w:t>
      </w:r>
    </w:p>
    <w:p>
      <w:pPr>
        <w:pStyle w:val="5"/>
        <w:tabs>
          <w:tab w:val="left" w:pos="2871"/>
        </w:tabs>
        <w:spacing w:before="4"/>
        <w:ind w:left="231"/>
        <w:rPr>
          <w:color w:val="auto"/>
          <w:highlight w:val="none"/>
        </w:rPr>
      </w:pPr>
      <w:r>
        <w:rPr>
          <w:color w:val="auto"/>
          <w:highlight w:val="none"/>
        </w:rPr>
        <w:t>C.中国青年运动</w:t>
      </w:r>
      <w:r>
        <w:rPr>
          <w:color w:val="auto"/>
          <w:highlight w:val="none"/>
        </w:rPr>
        <w:tab/>
      </w:r>
      <w:r>
        <w:rPr>
          <w:color w:val="auto"/>
          <w:highlight w:val="none"/>
        </w:rPr>
        <w:t>D.五四运动史料和文物</w:t>
      </w:r>
    </w:p>
    <w:p>
      <w:pPr>
        <w:pStyle w:val="12"/>
        <w:numPr>
          <w:ilvl w:val="0"/>
          <w:numId w:val="2"/>
        </w:numPr>
        <w:tabs>
          <w:tab w:val="left" w:pos="652"/>
        </w:tabs>
        <w:spacing w:before="157" w:line="242" w:lineRule="auto"/>
        <w:ind w:right="108"/>
        <w:jc w:val="both"/>
        <w:rPr>
          <w:color w:val="auto"/>
          <w:sz w:val="24"/>
          <w:highlight w:val="none"/>
        </w:rPr>
      </w:pPr>
      <w:r>
        <w:rPr>
          <w:color w:val="auto"/>
          <w:spacing w:val="-5"/>
          <w:sz w:val="24"/>
          <w:highlight w:val="none"/>
        </w:rPr>
        <w:t xml:space="preserve">习近平总书记在纪念五四运动 </w:t>
      </w:r>
      <w:r>
        <w:rPr>
          <w:color w:val="auto"/>
          <w:sz w:val="24"/>
          <w:highlight w:val="none"/>
        </w:rPr>
        <w:t>100</w:t>
      </w:r>
      <w:r>
        <w:rPr>
          <w:color w:val="auto"/>
          <w:spacing w:val="-14"/>
          <w:sz w:val="24"/>
          <w:highlight w:val="none"/>
        </w:rPr>
        <w:t xml:space="preserve"> 周年大会上指出，新时代中国青年运动的主题， </w:t>
      </w:r>
      <w:r>
        <w:rPr>
          <w:color w:val="auto"/>
          <w:spacing w:val="-13"/>
          <w:sz w:val="24"/>
          <w:highlight w:val="none"/>
        </w:rPr>
        <w:t xml:space="preserve">新时代中国青年运动的方向，新时代中国青年的使命，就是坚持中国共产党的领导， </w:t>
      </w:r>
      <w:r>
        <w:rPr>
          <w:color w:val="auto"/>
          <w:sz w:val="24"/>
          <w:highlight w:val="none"/>
        </w:rPr>
        <w:t>同人民一道，</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、实现中华民族伟大复兴的中国梦而奋斗。（ A ）</w:t>
      </w:r>
    </w:p>
    <w:p>
      <w:pPr>
        <w:pStyle w:val="5"/>
        <w:tabs>
          <w:tab w:val="left" w:pos="4311"/>
        </w:tabs>
        <w:spacing w:before="4" w:line="242" w:lineRule="auto"/>
        <w:ind w:left="231" w:right="2592"/>
        <w:jc w:val="both"/>
        <w:rPr>
          <w:color w:val="auto"/>
          <w:highlight w:val="none"/>
        </w:rPr>
      </w:pPr>
      <w:r>
        <w:rPr>
          <w:color w:val="auto"/>
          <w:highlight w:val="none"/>
        </w:rPr>
        <w:t>A.为实现“两个一百年”奋斗目标   B.为全面建成小康社</w:t>
      </w:r>
      <w:r>
        <w:rPr>
          <w:color w:val="auto"/>
          <w:spacing w:val="-17"/>
          <w:highlight w:val="none"/>
        </w:rPr>
        <w:t>会</w:t>
      </w:r>
      <w:r>
        <w:rPr>
          <w:color w:val="auto"/>
          <w:highlight w:val="none"/>
        </w:rPr>
        <w:t>C.为实现社会主义现代化</w:t>
      </w:r>
      <w:r>
        <w:rPr>
          <w:color w:val="auto"/>
          <w:highlight w:val="none"/>
        </w:rPr>
        <w:tab/>
      </w:r>
      <w:r>
        <w:rPr>
          <w:color w:val="auto"/>
          <w:highlight w:val="none"/>
        </w:rPr>
        <w:t>D.为实现共产主义</w:t>
      </w:r>
    </w:p>
    <w:p>
      <w:pPr>
        <w:pStyle w:val="5"/>
        <w:spacing w:before="8"/>
        <w:rPr>
          <w:color w:val="auto"/>
          <w:highlight w:val="none"/>
        </w:rPr>
      </w:pPr>
    </w:p>
    <w:p>
      <w:pPr>
        <w:pStyle w:val="12"/>
        <w:numPr>
          <w:ilvl w:val="0"/>
          <w:numId w:val="2"/>
        </w:numPr>
        <w:tabs>
          <w:tab w:val="left" w:pos="652"/>
        </w:tabs>
        <w:spacing w:line="242" w:lineRule="auto"/>
        <w:ind w:right="108"/>
        <w:jc w:val="both"/>
        <w:rPr>
          <w:color w:val="auto"/>
          <w:sz w:val="24"/>
          <w:highlight w:val="none"/>
        </w:rPr>
      </w:pPr>
      <w:r>
        <w:rPr>
          <w:color w:val="auto"/>
          <w:sz w:val="24"/>
          <w:highlight w:val="none"/>
        </w:rPr>
        <w:t>五四运动，以彻底反帝反封建的</w:t>
      </w:r>
      <w:r>
        <w:rPr>
          <w:color w:val="auto"/>
          <w:sz w:val="24"/>
          <w:highlight w:val="none"/>
          <w:u w:val="single"/>
        </w:rPr>
        <w:t xml:space="preserve">    </w:t>
      </w:r>
      <w:r>
        <w:rPr>
          <w:color w:val="auto"/>
          <w:sz w:val="24"/>
          <w:highlight w:val="none"/>
        </w:rPr>
        <w:t xml:space="preserve"> 、追求救国强国真理的</w:t>
      </w:r>
      <w:r>
        <w:rPr>
          <w:color w:val="auto"/>
          <w:sz w:val="24"/>
          <w:highlight w:val="none"/>
          <w:u w:val="single"/>
        </w:rPr>
        <w:t xml:space="preserve">    </w:t>
      </w:r>
      <w:r>
        <w:rPr>
          <w:color w:val="auto"/>
          <w:sz w:val="24"/>
          <w:highlight w:val="none"/>
        </w:rPr>
        <w:t xml:space="preserve"> 、各族各界群众积极参与的</w:t>
      </w:r>
      <w:r>
        <w:rPr>
          <w:color w:val="auto"/>
          <w:spacing w:val="-16"/>
          <w:sz w:val="24"/>
          <w:highlight w:val="none"/>
        </w:rPr>
        <w:t xml:space="preserve"> ，推动了中国社会进步，促进了马克思主义在中国的传播</w:t>
      </w:r>
      <w:r>
        <w:rPr>
          <w:color w:val="auto"/>
          <w:spacing w:val="-221"/>
          <w:sz w:val="24"/>
          <w:highlight w:val="none"/>
        </w:rPr>
        <w:t>。</w:t>
      </w:r>
      <w:r>
        <w:rPr>
          <w:color w:val="auto"/>
          <w:sz w:val="24"/>
          <w:highlight w:val="none"/>
        </w:rPr>
        <w:t xml:space="preserve">（ D </w:t>
      </w:r>
      <w:r>
        <w:rPr>
          <w:color w:val="auto"/>
          <w:spacing w:val="-16"/>
          <w:sz w:val="24"/>
          <w:highlight w:val="none"/>
        </w:rPr>
        <w:t>）</w:t>
      </w:r>
    </w:p>
    <w:p>
      <w:pPr>
        <w:pStyle w:val="5"/>
        <w:tabs>
          <w:tab w:val="left" w:pos="1431"/>
          <w:tab w:val="left" w:pos="2391"/>
          <w:tab w:val="left" w:pos="3591"/>
          <w:tab w:val="left" w:pos="4791"/>
          <w:tab w:val="left" w:pos="5751"/>
        </w:tabs>
        <w:spacing w:before="3" w:line="242" w:lineRule="auto"/>
        <w:ind w:left="231" w:right="2832"/>
        <w:rPr>
          <w:color w:val="auto"/>
          <w:highlight w:val="none"/>
        </w:rPr>
      </w:pPr>
      <w:r>
        <w:rPr>
          <w:color w:val="auto"/>
          <w:highlight w:val="none"/>
        </w:rPr>
        <w:t>A.进步性</w:t>
      </w:r>
      <w:r>
        <w:rPr>
          <w:color w:val="auto"/>
          <w:highlight w:val="none"/>
        </w:rPr>
        <w:tab/>
      </w:r>
      <w:r>
        <w:rPr>
          <w:color w:val="auto"/>
          <w:highlight w:val="none"/>
        </w:rPr>
        <w:t>革命性</w:t>
      </w:r>
      <w:r>
        <w:rPr>
          <w:color w:val="auto"/>
          <w:highlight w:val="none"/>
        </w:rPr>
        <w:tab/>
      </w:r>
      <w:r>
        <w:rPr>
          <w:color w:val="auto"/>
          <w:highlight w:val="none"/>
        </w:rPr>
        <w:t>广泛性</w:t>
      </w:r>
      <w:r>
        <w:rPr>
          <w:color w:val="auto"/>
          <w:highlight w:val="none"/>
        </w:rPr>
        <w:tab/>
      </w:r>
      <w:r>
        <w:rPr>
          <w:color w:val="auto"/>
          <w:highlight w:val="none"/>
        </w:rPr>
        <w:t>B.革命性</w:t>
      </w:r>
      <w:r>
        <w:rPr>
          <w:color w:val="auto"/>
          <w:highlight w:val="none"/>
        </w:rPr>
        <w:tab/>
      </w:r>
      <w:r>
        <w:rPr>
          <w:color w:val="auto"/>
          <w:highlight w:val="none"/>
        </w:rPr>
        <w:t>广泛性</w:t>
      </w:r>
      <w:r>
        <w:rPr>
          <w:color w:val="auto"/>
          <w:highlight w:val="none"/>
        </w:rPr>
        <w:tab/>
      </w:r>
      <w:r>
        <w:rPr>
          <w:color w:val="auto"/>
          <w:highlight w:val="none"/>
        </w:rPr>
        <w:t>进步</w:t>
      </w:r>
      <w:r>
        <w:rPr>
          <w:color w:val="auto"/>
          <w:spacing w:val="-17"/>
          <w:highlight w:val="none"/>
        </w:rPr>
        <w:t>性</w:t>
      </w:r>
      <w:r>
        <w:rPr>
          <w:color w:val="auto"/>
          <w:highlight w:val="none"/>
        </w:rPr>
        <w:t>C.广泛性</w:t>
      </w:r>
      <w:r>
        <w:rPr>
          <w:color w:val="auto"/>
          <w:highlight w:val="none"/>
        </w:rPr>
        <w:tab/>
      </w:r>
      <w:r>
        <w:rPr>
          <w:color w:val="auto"/>
          <w:highlight w:val="none"/>
        </w:rPr>
        <w:t>进步性</w:t>
      </w:r>
      <w:r>
        <w:rPr>
          <w:color w:val="auto"/>
          <w:highlight w:val="none"/>
        </w:rPr>
        <w:tab/>
      </w:r>
      <w:r>
        <w:rPr>
          <w:color w:val="auto"/>
          <w:highlight w:val="none"/>
        </w:rPr>
        <w:t>革命性</w:t>
      </w:r>
      <w:r>
        <w:rPr>
          <w:color w:val="auto"/>
          <w:highlight w:val="none"/>
        </w:rPr>
        <w:tab/>
      </w:r>
      <w:r>
        <w:rPr>
          <w:color w:val="auto"/>
          <w:highlight w:val="none"/>
        </w:rPr>
        <w:t>D.革命性</w:t>
      </w:r>
      <w:r>
        <w:rPr>
          <w:color w:val="auto"/>
          <w:highlight w:val="none"/>
        </w:rPr>
        <w:tab/>
      </w:r>
      <w:r>
        <w:rPr>
          <w:color w:val="auto"/>
          <w:highlight w:val="none"/>
        </w:rPr>
        <w:t>进步性</w:t>
      </w:r>
      <w:r>
        <w:rPr>
          <w:color w:val="auto"/>
          <w:highlight w:val="none"/>
        </w:rPr>
        <w:tab/>
      </w:r>
      <w:r>
        <w:rPr>
          <w:color w:val="auto"/>
          <w:highlight w:val="none"/>
        </w:rPr>
        <w:t>广泛</w:t>
      </w:r>
      <w:r>
        <w:rPr>
          <w:color w:val="auto"/>
          <w:spacing w:val="-17"/>
          <w:highlight w:val="none"/>
        </w:rPr>
        <w:t>性</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1"/>
          <w:sz w:val="24"/>
          <w:highlight w:val="none"/>
        </w:rPr>
        <w:t>五四运动，孕育了以爱国、进步、民主、科学为主要内容的伟大五四精神，其核</w:t>
      </w:r>
      <w:r>
        <w:rPr>
          <w:color w:val="auto"/>
          <w:sz w:val="24"/>
          <w:highlight w:val="none"/>
        </w:rPr>
        <w:t>心是</w:t>
      </w:r>
      <w:r>
        <w:rPr>
          <w:color w:val="auto"/>
          <w:sz w:val="24"/>
          <w:highlight w:val="none"/>
          <w:u w:val="single"/>
        </w:rPr>
        <w:t xml:space="preserve"> </w:t>
      </w:r>
      <w:r>
        <w:rPr>
          <w:color w:val="auto"/>
          <w:sz w:val="24"/>
          <w:highlight w:val="none"/>
          <w:u w:val="single"/>
        </w:rPr>
        <w:tab/>
      </w:r>
      <w:r>
        <w:rPr>
          <w:color w:val="auto"/>
          <w:sz w:val="24"/>
          <w:highlight w:val="none"/>
        </w:rPr>
        <w:t xml:space="preserve"> 。 （ A ）</w:t>
      </w:r>
    </w:p>
    <w:p>
      <w:pPr>
        <w:pStyle w:val="5"/>
        <w:tabs>
          <w:tab w:val="left" w:pos="1911"/>
          <w:tab w:val="left" w:pos="3111"/>
          <w:tab w:val="left" w:pos="4311"/>
        </w:tabs>
        <w:spacing w:before="3"/>
        <w:ind w:left="231"/>
        <w:rPr>
          <w:color w:val="auto"/>
          <w:highlight w:val="none"/>
        </w:rPr>
      </w:pPr>
      <w:r>
        <w:rPr>
          <w:color w:val="auto"/>
          <w:highlight w:val="none"/>
        </w:rPr>
        <w:t>A.爱国主义</w:t>
      </w:r>
      <w:r>
        <w:rPr>
          <w:color w:val="auto"/>
          <w:highlight w:val="none"/>
        </w:rPr>
        <w:tab/>
      </w:r>
      <w:r>
        <w:rPr>
          <w:color w:val="auto"/>
          <w:highlight w:val="none"/>
        </w:rPr>
        <w:t>B.进步</w:t>
      </w:r>
      <w:r>
        <w:rPr>
          <w:color w:val="auto"/>
          <w:highlight w:val="none"/>
        </w:rPr>
        <w:tab/>
      </w:r>
      <w:r>
        <w:rPr>
          <w:color w:val="auto"/>
          <w:highlight w:val="none"/>
        </w:rPr>
        <w:t>C.民主</w:t>
      </w:r>
      <w:r>
        <w:rPr>
          <w:color w:val="auto"/>
          <w:highlight w:val="none"/>
        </w:rPr>
        <w:tab/>
      </w:r>
      <w:r>
        <w:rPr>
          <w:color w:val="auto"/>
          <w:highlight w:val="none"/>
        </w:rPr>
        <w:t>D.科学</w:t>
      </w:r>
    </w:p>
    <w:p>
      <w:pPr>
        <w:pStyle w:val="5"/>
        <w:spacing w:before="9"/>
        <w:rPr>
          <w:color w:val="auto"/>
          <w:highlight w:val="none"/>
        </w:rPr>
      </w:pPr>
    </w:p>
    <w:p>
      <w:pPr>
        <w:pStyle w:val="12"/>
        <w:numPr>
          <w:ilvl w:val="0"/>
          <w:numId w:val="2"/>
        </w:numPr>
        <w:tabs>
          <w:tab w:val="left" w:pos="652"/>
          <w:tab w:val="left" w:pos="1191"/>
          <w:tab w:val="left" w:pos="2151"/>
          <w:tab w:val="left" w:pos="3111"/>
          <w:tab w:val="left" w:pos="4071"/>
          <w:tab w:val="left" w:pos="5031"/>
          <w:tab w:val="left" w:pos="5091"/>
          <w:tab w:val="left" w:pos="5991"/>
          <w:tab w:val="left" w:pos="6411"/>
          <w:tab w:val="left" w:pos="6951"/>
        </w:tabs>
        <w:spacing w:line="242" w:lineRule="auto"/>
        <w:ind w:left="231" w:right="612" w:firstLine="0"/>
        <w:rPr>
          <w:color w:val="auto"/>
          <w:sz w:val="24"/>
          <w:highlight w:val="none"/>
        </w:rPr>
      </w:pPr>
      <w:r>
        <w:rPr>
          <w:color w:val="auto"/>
          <w:sz w:val="24"/>
          <w:highlight w:val="none"/>
        </w:rPr>
        <w:t>五四运动以全民族的行动激发了追求</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、追求</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的伟大觉醒。（ C </w:t>
      </w:r>
      <w:r>
        <w:rPr>
          <w:color w:val="auto"/>
          <w:spacing w:val="-17"/>
          <w:sz w:val="24"/>
          <w:highlight w:val="none"/>
        </w:rPr>
        <w:t xml:space="preserve">） </w:t>
      </w:r>
      <w:r>
        <w:rPr>
          <w:color w:val="auto"/>
          <w:sz w:val="24"/>
          <w:highlight w:val="none"/>
        </w:rPr>
        <w:t>A.进步</w:t>
      </w:r>
      <w:r>
        <w:rPr>
          <w:color w:val="auto"/>
          <w:sz w:val="24"/>
          <w:highlight w:val="none"/>
        </w:rPr>
        <w:tab/>
      </w:r>
      <w:r>
        <w:rPr>
          <w:color w:val="auto"/>
          <w:sz w:val="24"/>
          <w:highlight w:val="none"/>
        </w:rPr>
        <w:t>科学</w:t>
      </w:r>
      <w:r>
        <w:rPr>
          <w:color w:val="auto"/>
          <w:sz w:val="24"/>
          <w:highlight w:val="none"/>
        </w:rPr>
        <w:tab/>
      </w:r>
      <w:r>
        <w:rPr>
          <w:color w:val="auto"/>
          <w:sz w:val="24"/>
          <w:highlight w:val="none"/>
        </w:rPr>
        <w:t>B.民主</w:t>
      </w:r>
      <w:r>
        <w:rPr>
          <w:color w:val="auto"/>
          <w:sz w:val="24"/>
          <w:highlight w:val="none"/>
        </w:rPr>
        <w:tab/>
      </w:r>
      <w:r>
        <w:rPr>
          <w:color w:val="auto"/>
          <w:sz w:val="24"/>
          <w:highlight w:val="none"/>
        </w:rPr>
        <w:t>进步</w:t>
      </w:r>
      <w:r>
        <w:rPr>
          <w:color w:val="auto"/>
          <w:sz w:val="24"/>
          <w:highlight w:val="none"/>
        </w:rPr>
        <w:tab/>
      </w:r>
      <w:r>
        <w:rPr>
          <w:color w:val="auto"/>
          <w:sz w:val="24"/>
          <w:highlight w:val="none"/>
        </w:rPr>
        <w:t>C.真理</w:t>
      </w:r>
      <w:r>
        <w:rPr>
          <w:color w:val="auto"/>
          <w:sz w:val="24"/>
          <w:highlight w:val="none"/>
        </w:rPr>
        <w:tab/>
      </w:r>
      <w:r>
        <w:rPr>
          <w:color w:val="auto"/>
          <w:sz w:val="24"/>
          <w:highlight w:val="none"/>
        </w:rPr>
        <w:t>进步</w:t>
      </w:r>
      <w:r>
        <w:rPr>
          <w:color w:val="auto"/>
          <w:sz w:val="24"/>
          <w:highlight w:val="none"/>
        </w:rPr>
        <w:tab/>
      </w:r>
      <w:r>
        <w:rPr>
          <w:color w:val="auto"/>
          <w:sz w:val="24"/>
          <w:highlight w:val="none"/>
        </w:rPr>
        <w:t>D.真理</w:t>
      </w:r>
      <w:r>
        <w:rPr>
          <w:color w:val="auto"/>
          <w:sz w:val="24"/>
          <w:highlight w:val="none"/>
        </w:rPr>
        <w:tab/>
      </w:r>
      <w:r>
        <w:rPr>
          <w:color w:val="auto"/>
          <w:sz w:val="24"/>
          <w:highlight w:val="none"/>
        </w:rPr>
        <w:t>民主</w:t>
      </w:r>
    </w:p>
    <w:p>
      <w:pPr>
        <w:pStyle w:val="5"/>
        <w:spacing w:before="7"/>
        <w:rPr>
          <w:color w:val="auto"/>
          <w:highlight w:val="none"/>
        </w:rPr>
      </w:pPr>
    </w:p>
    <w:p>
      <w:pPr>
        <w:pStyle w:val="12"/>
        <w:numPr>
          <w:ilvl w:val="0"/>
          <w:numId w:val="2"/>
        </w:numPr>
        <w:tabs>
          <w:tab w:val="left" w:pos="652"/>
        </w:tabs>
        <w:spacing w:line="242" w:lineRule="auto"/>
        <w:ind w:right="231"/>
        <w:jc w:val="both"/>
        <w:rPr>
          <w:color w:val="auto"/>
          <w:sz w:val="24"/>
          <w:highlight w:val="none"/>
        </w:rPr>
      </w:pPr>
      <w:r>
        <w:rPr>
          <w:color w:val="auto"/>
          <w:sz w:val="24"/>
          <w:highlight w:val="none"/>
        </w:rPr>
        <w:t>经过五四运动洗礼，越来越多中国先进分子集合在</w:t>
      </w:r>
      <w:r>
        <w:rPr>
          <w:color w:val="auto"/>
          <w:sz w:val="24"/>
          <w:highlight w:val="none"/>
          <w:u w:val="single"/>
        </w:rPr>
        <w:t xml:space="preserve">   </w:t>
      </w:r>
      <w:r>
        <w:rPr>
          <w:color w:val="auto"/>
          <w:spacing w:val="9"/>
          <w:sz w:val="24"/>
          <w:highlight w:val="none"/>
        </w:rPr>
        <w:t xml:space="preserve"> 旗帜下，</w:t>
      </w:r>
      <w:r>
        <w:rPr>
          <w:color w:val="auto"/>
          <w:sz w:val="24"/>
          <w:highlight w:val="none"/>
        </w:rPr>
        <w:t>1921</w:t>
      </w:r>
      <w:r>
        <w:rPr>
          <w:color w:val="auto"/>
          <w:spacing w:val="-12"/>
          <w:sz w:val="24"/>
          <w:highlight w:val="none"/>
        </w:rPr>
        <w:t xml:space="preserve"> 年中国共产党宣告正式成立，中国历史掀开了崭新一页。（ D ）</w:t>
      </w:r>
    </w:p>
    <w:p>
      <w:pPr>
        <w:pStyle w:val="5"/>
        <w:tabs>
          <w:tab w:val="left" w:pos="1911"/>
          <w:tab w:val="left" w:pos="3591"/>
          <w:tab w:val="left" w:pos="5271"/>
        </w:tabs>
        <w:spacing w:before="3"/>
        <w:ind w:left="231"/>
        <w:rPr>
          <w:color w:val="auto"/>
          <w:highlight w:val="none"/>
        </w:rPr>
      </w:pPr>
      <w:r>
        <w:rPr>
          <w:color w:val="auto"/>
          <w:highlight w:val="none"/>
        </w:rPr>
        <w:t>A.爱国主义</w:t>
      </w:r>
      <w:r>
        <w:rPr>
          <w:color w:val="auto"/>
          <w:highlight w:val="none"/>
        </w:rPr>
        <w:tab/>
      </w:r>
      <w:r>
        <w:rPr>
          <w:color w:val="auto"/>
          <w:highlight w:val="none"/>
        </w:rPr>
        <w:t>B.民主主义</w:t>
      </w:r>
      <w:r>
        <w:rPr>
          <w:color w:val="auto"/>
          <w:highlight w:val="none"/>
        </w:rPr>
        <w:tab/>
      </w:r>
      <w:r>
        <w:rPr>
          <w:color w:val="auto"/>
          <w:highlight w:val="none"/>
        </w:rPr>
        <w:t>C.民族主义</w:t>
      </w:r>
      <w:r>
        <w:rPr>
          <w:color w:val="auto"/>
          <w:highlight w:val="none"/>
        </w:rPr>
        <w:tab/>
      </w:r>
      <w:r>
        <w:rPr>
          <w:color w:val="auto"/>
          <w:highlight w:val="none"/>
        </w:rPr>
        <w:t>D.马克思主义</w:t>
      </w:r>
    </w:p>
    <w:p>
      <w:pPr>
        <w:pStyle w:val="5"/>
        <w:spacing w:before="9"/>
        <w:rPr>
          <w:color w:val="auto"/>
          <w:highlight w:val="none"/>
        </w:rPr>
      </w:pPr>
    </w:p>
    <w:p>
      <w:pPr>
        <w:pStyle w:val="12"/>
        <w:numPr>
          <w:ilvl w:val="0"/>
          <w:numId w:val="2"/>
        </w:numPr>
        <w:tabs>
          <w:tab w:val="left" w:pos="652"/>
        </w:tabs>
        <w:spacing w:line="242" w:lineRule="auto"/>
        <w:ind w:right="108"/>
        <w:jc w:val="both"/>
        <w:rPr>
          <w:color w:val="auto"/>
          <w:sz w:val="24"/>
          <w:highlight w:val="none"/>
        </w:rPr>
      </w:pPr>
      <w:r>
        <w:rPr>
          <w:color w:val="auto"/>
          <w:sz w:val="24"/>
          <w:highlight w:val="none"/>
        </w:rPr>
        <w:t>中国人民和中华民族从斗争实践中懂得，中国社会发展，中华民族振兴，中国人</w:t>
      </w:r>
      <w:r>
        <w:rPr>
          <w:color w:val="auto"/>
          <w:spacing w:val="-13"/>
          <w:sz w:val="24"/>
          <w:highlight w:val="none"/>
        </w:rPr>
        <w:t>民幸福，必须依靠自己的</w:t>
      </w:r>
      <w:r>
        <w:rPr>
          <w:color w:val="auto"/>
          <w:sz w:val="24"/>
          <w:highlight w:val="none"/>
          <w:u w:val="single"/>
        </w:rPr>
        <w:t xml:space="preserve"> </w:t>
      </w:r>
      <w:r>
        <w:rPr>
          <w:color w:val="auto"/>
          <w:sz w:val="24"/>
          <w:highlight w:val="none"/>
          <w:u w:val="single"/>
        </w:rPr>
        <w:tab/>
      </w:r>
      <w:r>
        <w:rPr>
          <w:color w:val="auto"/>
          <w:sz w:val="24"/>
          <w:highlight w:val="none"/>
        </w:rPr>
        <w:t>来实现，没有人会恩赐给我们一个光明的中国</w:t>
      </w:r>
      <w:r>
        <w:rPr>
          <w:color w:val="auto"/>
          <w:spacing w:val="-221"/>
          <w:sz w:val="24"/>
          <w:highlight w:val="none"/>
        </w:rPr>
        <w:t>。</w:t>
      </w:r>
      <w:r>
        <w:rPr>
          <w:color w:val="auto"/>
          <w:sz w:val="24"/>
          <w:highlight w:val="none"/>
        </w:rPr>
        <w:t>（</w:t>
      </w:r>
      <w:r>
        <w:rPr>
          <w:color w:val="auto"/>
          <w:spacing w:val="-101"/>
          <w:sz w:val="24"/>
          <w:highlight w:val="none"/>
        </w:rPr>
        <w:t xml:space="preserve"> </w:t>
      </w:r>
      <w:r>
        <w:rPr>
          <w:color w:val="auto"/>
          <w:sz w:val="24"/>
          <w:highlight w:val="none"/>
        </w:rPr>
        <w:t xml:space="preserve">A </w:t>
      </w:r>
      <w:r>
        <w:rPr>
          <w:color w:val="auto"/>
          <w:spacing w:val="-16"/>
          <w:sz w:val="24"/>
          <w:highlight w:val="none"/>
        </w:rPr>
        <w:t>）</w:t>
      </w:r>
    </w:p>
    <w:p>
      <w:pPr>
        <w:pStyle w:val="5"/>
        <w:tabs>
          <w:tab w:val="left" w:pos="1911"/>
          <w:tab w:val="left" w:pos="3591"/>
          <w:tab w:val="left" w:pos="5271"/>
        </w:tabs>
        <w:spacing w:before="3"/>
        <w:ind w:left="231"/>
        <w:rPr>
          <w:color w:val="auto"/>
          <w:highlight w:val="none"/>
        </w:rPr>
      </w:pPr>
      <w:r>
        <w:rPr>
          <w:color w:val="auto"/>
          <w:highlight w:val="none"/>
        </w:rPr>
        <w:t>A.英勇奋斗</w:t>
      </w:r>
      <w:r>
        <w:rPr>
          <w:color w:val="auto"/>
          <w:highlight w:val="none"/>
        </w:rPr>
        <w:tab/>
      </w:r>
      <w:r>
        <w:rPr>
          <w:color w:val="auto"/>
          <w:highlight w:val="none"/>
        </w:rPr>
        <w:t>B.努力奋斗</w:t>
      </w:r>
      <w:r>
        <w:rPr>
          <w:color w:val="auto"/>
          <w:highlight w:val="none"/>
        </w:rPr>
        <w:tab/>
      </w:r>
      <w:r>
        <w:rPr>
          <w:color w:val="auto"/>
          <w:highlight w:val="none"/>
        </w:rPr>
        <w:t>C.奋力拼搏</w:t>
      </w:r>
      <w:r>
        <w:rPr>
          <w:color w:val="auto"/>
          <w:highlight w:val="none"/>
        </w:rPr>
        <w:tab/>
      </w:r>
      <w:r>
        <w:rPr>
          <w:color w:val="auto"/>
          <w:highlight w:val="none"/>
        </w:rPr>
        <w:t>D.积极进取</w:t>
      </w:r>
    </w:p>
    <w:p>
      <w:pPr>
        <w:pStyle w:val="5"/>
        <w:spacing w:before="9"/>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4"/>
          <w:sz w:val="24"/>
          <w:highlight w:val="none"/>
        </w:rPr>
        <w:t xml:space="preserve">习近平总书记在纪念五四运动 </w:t>
      </w:r>
      <w:r>
        <w:rPr>
          <w:color w:val="auto"/>
          <w:sz w:val="24"/>
          <w:highlight w:val="none"/>
        </w:rPr>
        <w:t>100</w:t>
      </w:r>
      <w:r>
        <w:rPr>
          <w:color w:val="auto"/>
          <w:spacing w:val="-9"/>
          <w:sz w:val="24"/>
          <w:highlight w:val="none"/>
        </w:rPr>
        <w:t xml:space="preserve"> 周年大会上指出，当代中国，爱国主义的本质</w:t>
      </w:r>
      <w:r>
        <w:rPr>
          <w:color w:val="auto"/>
          <w:sz w:val="24"/>
          <w:highlight w:val="none"/>
        </w:rPr>
        <w:t>就是坚持爱国和</w:t>
      </w:r>
      <w:r>
        <w:rPr>
          <w:color w:val="auto"/>
          <w:sz w:val="24"/>
          <w:highlight w:val="none"/>
          <w:u w:val="single"/>
        </w:rPr>
        <w:t xml:space="preserve"> </w:t>
      </w:r>
      <w:r>
        <w:rPr>
          <w:color w:val="auto"/>
          <w:sz w:val="24"/>
          <w:highlight w:val="none"/>
          <w:u w:val="single"/>
        </w:rPr>
        <w:tab/>
      </w:r>
      <w:r>
        <w:rPr>
          <w:color w:val="auto"/>
          <w:sz w:val="24"/>
          <w:highlight w:val="none"/>
        </w:rPr>
        <w:t>高度统一。（ A ）</w:t>
      </w:r>
    </w:p>
    <w:p>
      <w:pPr>
        <w:pStyle w:val="5"/>
        <w:tabs>
          <w:tab w:val="left" w:pos="2871"/>
          <w:tab w:val="left" w:pos="4551"/>
          <w:tab w:val="left" w:pos="6231"/>
        </w:tabs>
        <w:spacing w:before="3"/>
        <w:ind w:left="231"/>
        <w:rPr>
          <w:color w:val="auto"/>
          <w:highlight w:val="none"/>
        </w:rPr>
      </w:pPr>
      <w:r>
        <w:rPr>
          <w:color w:val="auto"/>
          <w:highlight w:val="none"/>
        </w:rPr>
        <w:t>A.爱党、爱社会主义</w:t>
      </w:r>
      <w:r>
        <w:rPr>
          <w:color w:val="auto"/>
          <w:highlight w:val="none"/>
        </w:rPr>
        <w:tab/>
      </w:r>
      <w:r>
        <w:rPr>
          <w:color w:val="auto"/>
          <w:highlight w:val="none"/>
        </w:rPr>
        <w:t>B.追求进步</w:t>
      </w:r>
      <w:r>
        <w:rPr>
          <w:color w:val="auto"/>
          <w:highlight w:val="none"/>
        </w:rPr>
        <w:tab/>
      </w:r>
      <w:r>
        <w:rPr>
          <w:color w:val="auto"/>
          <w:highlight w:val="none"/>
        </w:rPr>
        <w:t>C.敢于担当</w:t>
      </w:r>
      <w:r>
        <w:rPr>
          <w:color w:val="auto"/>
          <w:highlight w:val="none"/>
        </w:rPr>
        <w:tab/>
      </w:r>
      <w:r>
        <w:rPr>
          <w:color w:val="auto"/>
          <w:highlight w:val="none"/>
        </w:rPr>
        <w:t>D.砥砺奋斗</w:t>
      </w:r>
    </w:p>
    <w:p>
      <w:pPr>
        <w:pStyle w:val="5"/>
        <w:spacing w:before="8"/>
        <w:rPr>
          <w:color w:val="auto"/>
          <w:highlight w:val="none"/>
        </w:rPr>
      </w:pPr>
    </w:p>
    <w:p>
      <w:pPr>
        <w:pStyle w:val="12"/>
        <w:numPr>
          <w:ilvl w:val="0"/>
          <w:numId w:val="2"/>
        </w:numPr>
        <w:tabs>
          <w:tab w:val="left" w:pos="652"/>
        </w:tabs>
        <w:spacing w:before="1" w:line="242" w:lineRule="auto"/>
        <w:jc w:val="both"/>
        <w:rPr>
          <w:color w:val="auto"/>
          <w:sz w:val="24"/>
          <w:highlight w:val="none"/>
        </w:rPr>
      </w:pPr>
      <w:r>
        <w:rPr>
          <w:color w:val="auto"/>
          <w:spacing w:val="-3"/>
          <w:sz w:val="24"/>
          <w:highlight w:val="none"/>
        </w:rPr>
        <w:t>没有广大人民特别是一代代青年前赴后继、艰苦卓绝的</w:t>
      </w:r>
      <w:r>
        <w:rPr>
          <w:color w:val="auto"/>
          <w:sz w:val="24"/>
          <w:highlight w:val="none"/>
          <w:u w:val="single"/>
        </w:rPr>
        <w:t xml:space="preserve">  </w:t>
      </w:r>
      <w:r>
        <w:rPr>
          <w:color w:val="auto"/>
          <w:spacing w:val="3"/>
          <w:sz w:val="24"/>
          <w:highlight w:val="none"/>
        </w:rPr>
        <w:t xml:space="preserve"> ，就没有中国特色社</w:t>
      </w:r>
      <w:r>
        <w:rPr>
          <w:color w:val="auto"/>
          <w:sz w:val="24"/>
          <w:highlight w:val="none"/>
        </w:rPr>
        <w:t>会主义新时代的今天，更不会有实现中华民族伟大复兴的明天。（ D ）</w:t>
      </w:r>
    </w:p>
    <w:p>
      <w:pPr>
        <w:pStyle w:val="5"/>
        <w:tabs>
          <w:tab w:val="left" w:pos="1911"/>
          <w:tab w:val="left" w:pos="3591"/>
          <w:tab w:val="left" w:pos="5271"/>
        </w:tabs>
        <w:spacing w:before="3"/>
        <w:ind w:left="231"/>
        <w:rPr>
          <w:color w:val="auto"/>
          <w:highlight w:val="none"/>
        </w:rPr>
      </w:pPr>
      <w:r>
        <w:rPr>
          <w:color w:val="auto"/>
          <w:highlight w:val="none"/>
        </w:rPr>
        <w:t>A.英勇奋斗</w:t>
      </w:r>
      <w:r>
        <w:rPr>
          <w:color w:val="auto"/>
          <w:highlight w:val="none"/>
        </w:rPr>
        <w:tab/>
      </w:r>
      <w:r>
        <w:rPr>
          <w:color w:val="auto"/>
          <w:highlight w:val="none"/>
        </w:rPr>
        <w:t>B.努力奋斗</w:t>
      </w:r>
      <w:r>
        <w:rPr>
          <w:color w:val="auto"/>
          <w:highlight w:val="none"/>
        </w:rPr>
        <w:tab/>
      </w:r>
      <w:r>
        <w:rPr>
          <w:color w:val="auto"/>
          <w:highlight w:val="none"/>
        </w:rPr>
        <w:t>C.奋力拼搏</w:t>
      </w:r>
      <w:r>
        <w:rPr>
          <w:color w:val="auto"/>
          <w:highlight w:val="none"/>
        </w:rPr>
        <w:tab/>
      </w:r>
      <w:r>
        <w:rPr>
          <w:color w:val="auto"/>
          <w:highlight w:val="none"/>
        </w:rPr>
        <w:t>D.接续奋斗</w:t>
      </w:r>
    </w:p>
    <w:p>
      <w:pPr>
        <w:pStyle w:val="5"/>
        <w:spacing w:before="8"/>
        <w:rPr>
          <w:color w:val="auto"/>
          <w:highlight w:val="none"/>
        </w:rPr>
      </w:pPr>
    </w:p>
    <w:p>
      <w:pPr>
        <w:pStyle w:val="12"/>
        <w:numPr>
          <w:ilvl w:val="0"/>
          <w:numId w:val="2"/>
        </w:numPr>
        <w:tabs>
          <w:tab w:val="left" w:pos="652"/>
        </w:tabs>
        <w:spacing w:before="1" w:line="242" w:lineRule="auto"/>
        <w:ind w:right="108"/>
        <w:jc w:val="both"/>
        <w:rPr>
          <w:color w:val="auto"/>
          <w:sz w:val="24"/>
          <w:highlight w:val="none"/>
        </w:rPr>
      </w:pPr>
      <w:r>
        <w:rPr>
          <w:color w:val="auto"/>
          <w:sz w:val="24"/>
          <w:highlight w:val="none"/>
        </w:rPr>
        <w:t>青年要把正确的</w:t>
      </w:r>
      <w:r>
        <w:rPr>
          <w:color w:val="auto"/>
          <w:sz w:val="24"/>
          <w:highlight w:val="none"/>
          <w:u w:val="single"/>
        </w:rPr>
        <w:t xml:space="preserve">  </w:t>
      </w:r>
      <w:r>
        <w:rPr>
          <w:color w:val="auto"/>
          <w:spacing w:val="8"/>
          <w:sz w:val="24"/>
          <w:highlight w:val="none"/>
        </w:rPr>
        <w:t xml:space="preserve"> 、自觉的</w:t>
      </w:r>
      <w:r>
        <w:rPr>
          <w:color w:val="auto"/>
          <w:sz w:val="24"/>
          <w:highlight w:val="none"/>
          <w:u w:val="single"/>
        </w:rPr>
        <w:t xml:space="preserve">  </w:t>
      </w:r>
      <w:r>
        <w:rPr>
          <w:color w:val="auto"/>
          <w:spacing w:val="9"/>
          <w:sz w:val="24"/>
          <w:highlight w:val="none"/>
        </w:rPr>
        <w:t xml:space="preserve"> 、积极的</w:t>
      </w:r>
      <w:r>
        <w:rPr>
          <w:color w:val="auto"/>
          <w:sz w:val="24"/>
          <w:highlight w:val="none"/>
          <w:u w:val="single"/>
        </w:rPr>
        <w:t xml:space="preserve">   </w:t>
      </w:r>
      <w:r>
        <w:rPr>
          <w:color w:val="auto"/>
          <w:spacing w:val="-2"/>
          <w:sz w:val="24"/>
          <w:highlight w:val="none"/>
        </w:rPr>
        <w:t xml:space="preserve"> 紧密结合起来，不断修身立德， </w:t>
      </w:r>
      <w:r>
        <w:rPr>
          <w:color w:val="auto"/>
          <w:sz w:val="24"/>
          <w:highlight w:val="none"/>
        </w:rPr>
        <w:t>打牢道德根基，在人生道路上走得更正、走得更远。（ B ）</w:t>
      </w:r>
    </w:p>
    <w:p>
      <w:pPr>
        <w:pStyle w:val="5"/>
        <w:tabs>
          <w:tab w:val="left" w:pos="1671"/>
          <w:tab w:val="left" w:pos="2871"/>
          <w:tab w:val="left" w:pos="4311"/>
          <w:tab w:val="left" w:pos="5751"/>
          <w:tab w:val="left" w:pos="6951"/>
        </w:tabs>
        <w:spacing w:before="2" w:line="242" w:lineRule="auto"/>
        <w:ind w:left="231" w:right="1392"/>
        <w:rPr>
          <w:color w:val="auto"/>
          <w:highlight w:val="none"/>
        </w:rPr>
      </w:pPr>
      <w:r>
        <w:rPr>
          <w:color w:val="auto"/>
          <w:highlight w:val="none"/>
        </w:rPr>
        <w:t>A.道德习惯</w:t>
      </w:r>
      <w:r>
        <w:rPr>
          <w:color w:val="auto"/>
          <w:highlight w:val="none"/>
        </w:rPr>
        <w:tab/>
      </w:r>
      <w:r>
        <w:rPr>
          <w:color w:val="auto"/>
          <w:highlight w:val="none"/>
        </w:rPr>
        <w:t>道德认知</w:t>
      </w:r>
      <w:r>
        <w:rPr>
          <w:color w:val="auto"/>
          <w:highlight w:val="none"/>
        </w:rPr>
        <w:tab/>
      </w:r>
      <w:r>
        <w:rPr>
          <w:color w:val="auto"/>
          <w:highlight w:val="none"/>
        </w:rPr>
        <w:t>道德养成</w:t>
      </w:r>
      <w:r>
        <w:rPr>
          <w:color w:val="auto"/>
          <w:highlight w:val="none"/>
        </w:rPr>
        <w:tab/>
      </w:r>
      <w:r>
        <w:rPr>
          <w:color w:val="auto"/>
          <w:highlight w:val="none"/>
        </w:rPr>
        <w:t>B.道德认知</w:t>
      </w:r>
      <w:r>
        <w:rPr>
          <w:color w:val="auto"/>
          <w:highlight w:val="none"/>
        </w:rPr>
        <w:tab/>
      </w:r>
      <w:r>
        <w:rPr>
          <w:color w:val="auto"/>
          <w:highlight w:val="none"/>
        </w:rPr>
        <w:t>道德养成</w:t>
      </w:r>
      <w:r>
        <w:rPr>
          <w:color w:val="auto"/>
          <w:highlight w:val="none"/>
        </w:rPr>
        <w:tab/>
      </w:r>
      <w:r>
        <w:rPr>
          <w:color w:val="auto"/>
          <w:highlight w:val="none"/>
        </w:rPr>
        <w:t>道德实</w:t>
      </w:r>
      <w:r>
        <w:rPr>
          <w:color w:val="auto"/>
          <w:spacing w:val="-17"/>
          <w:highlight w:val="none"/>
        </w:rPr>
        <w:t>践</w:t>
      </w:r>
      <w:r>
        <w:rPr>
          <w:color w:val="auto"/>
          <w:highlight w:val="none"/>
        </w:rPr>
        <w:t>C.道德养成</w:t>
      </w:r>
      <w:r>
        <w:rPr>
          <w:color w:val="auto"/>
          <w:highlight w:val="none"/>
        </w:rPr>
        <w:tab/>
      </w:r>
      <w:r>
        <w:rPr>
          <w:color w:val="auto"/>
          <w:highlight w:val="none"/>
        </w:rPr>
        <w:t>道德实践</w:t>
      </w:r>
      <w:r>
        <w:rPr>
          <w:color w:val="auto"/>
          <w:highlight w:val="none"/>
        </w:rPr>
        <w:tab/>
      </w:r>
      <w:r>
        <w:rPr>
          <w:color w:val="auto"/>
          <w:highlight w:val="none"/>
        </w:rPr>
        <w:t>道德认知</w:t>
      </w:r>
      <w:r>
        <w:rPr>
          <w:color w:val="auto"/>
          <w:highlight w:val="none"/>
        </w:rPr>
        <w:tab/>
      </w:r>
      <w:r>
        <w:rPr>
          <w:color w:val="auto"/>
          <w:highlight w:val="none"/>
        </w:rPr>
        <w:t>D.道德实践</w:t>
      </w:r>
      <w:r>
        <w:rPr>
          <w:color w:val="auto"/>
          <w:highlight w:val="none"/>
        </w:rPr>
        <w:tab/>
      </w:r>
      <w:r>
        <w:rPr>
          <w:color w:val="auto"/>
          <w:highlight w:val="none"/>
        </w:rPr>
        <w:t>道德养成</w:t>
      </w:r>
      <w:r>
        <w:rPr>
          <w:color w:val="auto"/>
          <w:highlight w:val="none"/>
        </w:rPr>
        <w:tab/>
      </w:r>
      <w:r>
        <w:rPr>
          <w:color w:val="auto"/>
          <w:highlight w:val="none"/>
        </w:rPr>
        <w:t>道德认</w:t>
      </w:r>
      <w:r>
        <w:rPr>
          <w:color w:val="auto"/>
          <w:spacing w:val="-17"/>
          <w:highlight w:val="none"/>
        </w:rPr>
        <w:t>知</w:t>
      </w:r>
    </w:p>
    <w:p>
      <w:pPr>
        <w:pStyle w:val="5"/>
        <w:spacing w:before="8"/>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4"/>
          <w:sz w:val="24"/>
          <w:highlight w:val="none"/>
        </w:rPr>
        <w:t xml:space="preserve">习近平总书记在纪念五四运动 </w:t>
      </w:r>
      <w:r>
        <w:rPr>
          <w:color w:val="auto"/>
          <w:sz w:val="24"/>
          <w:highlight w:val="none"/>
        </w:rPr>
        <w:t>100</w:t>
      </w:r>
      <w:r>
        <w:rPr>
          <w:color w:val="auto"/>
          <w:spacing w:val="-9"/>
          <w:sz w:val="24"/>
          <w:highlight w:val="none"/>
        </w:rPr>
        <w:t xml:space="preserve"> 周年大会上指出，各级党委、政府，各级领导</w:t>
      </w:r>
      <w:r>
        <w:rPr>
          <w:color w:val="auto"/>
          <w:sz w:val="24"/>
          <w:highlight w:val="none"/>
        </w:rPr>
        <w:t>干部，要主动走近青年、倾听青年，做青年朋友的</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1671"/>
          <w:tab w:val="left" w:pos="3111"/>
          <w:tab w:val="left" w:pos="4551"/>
        </w:tabs>
        <w:spacing w:before="3"/>
        <w:ind w:left="231"/>
        <w:rPr>
          <w:color w:val="auto"/>
          <w:highlight w:val="none"/>
        </w:rPr>
      </w:pPr>
      <w:r>
        <w:rPr>
          <w:color w:val="auto"/>
          <w:highlight w:val="none"/>
        </w:rPr>
        <w:t>A.知心人</w:t>
      </w:r>
      <w:r>
        <w:rPr>
          <w:color w:val="auto"/>
          <w:highlight w:val="none"/>
        </w:rPr>
        <w:tab/>
      </w:r>
      <w:r>
        <w:rPr>
          <w:color w:val="auto"/>
          <w:highlight w:val="none"/>
        </w:rPr>
        <w:t>B.热心人</w:t>
      </w:r>
      <w:r>
        <w:rPr>
          <w:color w:val="auto"/>
          <w:highlight w:val="none"/>
        </w:rPr>
        <w:tab/>
      </w:r>
      <w:r>
        <w:rPr>
          <w:color w:val="auto"/>
          <w:highlight w:val="none"/>
        </w:rPr>
        <w:t>C.贴心人</w:t>
      </w:r>
      <w:r>
        <w:rPr>
          <w:color w:val="auto"/>
          <w:highlight w:val="none"/>
        </w:rPr>
        <w:tab/>
      </w:r>
      <w:r>
        <w:rPr>
          <w:color w:val="auto"/>
          <w:highlight w:val="none"/>
        </w:rPr>
        <w:t>D.引路人</w:t>
      </w:r>
    </w:p>
    <w:p>
      <w:pPr>
        <w:pStyle w:val="5"/>
        <w:tabs>
          <w:tab w:val="left" w:pos="1671"/>
          <w:tab w:val="left" w:pos="3111"/>
          <w:tab w:val="left" w:pos="4551"/>
        </w:tabs>
        <w:spacing w:before="3"/>
        <w:ind w:left="231"/>
        <w:rPr>
          <w:color w:val="auto"/>
          <w:highlight w:val="none"/>
        </w:rPr>
      </w:pPr>
    </w:p>
    <w:p>
      <w:pPr>
        <w:pStyle w:val="12"/>
        <w:numPr>
          <w:ilvl w:val="0"/>
          <w:numId w:val="2"/>
        </w:numPr>
        <w:tabs>
          <w:tab w:val="left" w:pos="652"/>
        </w:tabs>
        <w:spacing w:before="45" w:line="242" w:lineRule="auto"/>
        <w:jc w:val="both"/>
        <w:rPr>
          <w:color w:val="auto"/>
          <w:sz w:val="24"/>
          <w:highlight w:val="none"/>
        </w:rPr>
      </w:pPr>
      <w:r>
        <w:rPr>
          <w:color w:val="auto"/>
          <w:spacing w:val="-4"/>
          <w:sz w:val="24"/>
          <w:highlight w:val="none"/>
        </w:rPr>
        <w:t xml:space="preserve">习近平总书记在纪念五四运动 </w:t>
      </w:r>
      <w:r>
        <w:rPr>
          <w:color w:val="auto"/>
          <w:sz w:val="24"/>
          <w:highlight w:val="none"/>
        </w:rPr>
        <w:t>100</w:t>
      </w:r>
      <w:r>
        <w:rPr>
          <w:color w:val="auto"/>
          <w:spacing w:val="-9"/>
          <w:sz w:val="24"/>
          <w:highlight w:val="none"/>
        </w:rPr>
        <w:t xml:space="preserve"> 周年大会上指出，各级党委、政府，各级领导</w:t>
      </w:r>
      <w:r>
        <w:rPr>
          <w:color w:val="auto"/>
          <w:sz w:val="24"/>
          <w:highlight w:val="none"/>
        </w:rPr>
        <w:t>干部，要真情关心青年、关爱青年，做青年工作的 。（ B ）</w:t>
      </w:r>
    </w:p>
    <w:p>
      <w:pPr>
        <w:pStyle w:val="5"/>
        <w:tabs>
          <w:tab w:val="left" w:pos="1671"/>
          <w:tab w:val="left" w:pos="3111"/>
          <w:tab w:val="left" w:pos="4551"/>
        </w:tabs>
        <w:spacing w:before="3"/>
        <w:ind w:left="231"/>
        <w:rPr>
          <w:color w:val="auto"/>
          <w:highlight w:val="none"/>
        </w:rPr>
      </w:pPr>
      <w:r>
        <w:rPr>
          <w:color w:val="auto"/>
          <w:highlight w:val="none"/>
        </w:rPr>
        <w:t>A.知心人</w:t>
      </w:r>
      <w:r>
        <w:rPr>
          <w:color w:val="auto"/>
          <w:highlight w:val="none"/>
        </w:rPr>
        <w:tab/>
      </w:r>
      <w:r>
        <w:rPr>
          <w:color w:val="auto"/>
          <w:highlight w:val="none"/>
        </w:rPr>
        <w:t>B.热心人</w:t>
      </w:r>
      <w:r>
        <w:rPr>
          <w:color w:val="auto"/>
          <w:highlight w:val="none"/>
        </w:rPr>
        <w:tab/>
      </w:r>
      <w:r>
        <w:rPr>
          <w:color w:val="auto"/>
          <w:highlight w:val="none"/>
        </w:rPr>
        <w:t>C.贴心人</w:t>
      </w:r>
      <w:r>
        <w:rPr>
          <w:color w:val="auto"/>
          <w:highlight w:val="none"/>
        </w:rPr>
        <w:tab/>
      </w:r>
      <w:r>
        <w:rPr>
          <w:color w:val="auto"/>
          <w:highlight w:val="none"/>
        </w:rPr>
        <w:t>D.引路人</w:t>
      </w:r>
    </w:p>
    <w:p>
      <w:pPr>
        <w:pStyle w:val="5"/>
        <w:spacing w:before="9"/>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4"/>
          <w:sz w:val="24"/>
          <w:highlight w:val="none"/>
        </w:rPr>
        <w:t xml:space="preserve">习近平总书记在纪念五四运动 </w:t>
      </w:r>
      <w:r>
        <w:rPr>
          <w:color w:val="auto"/>
          <w:sz w:val="24"/>
          <w:highlight w:val="none"/>
        </w:rPr>
        <w:t>100</w:t>
      </w:r>
      <w:r>
        <w:rPr>
          <w:color w:val="auto"/>
          <w:spacing w:val="-9"/>
          <w:sz w:val="24"/>
          <w:highlight w:val="none"/>
        </w:rPr>
        <w:t xml:space="preserve"> 周年大会上指出，各级党委、政府，各级领导</w:t>
      </w:r>
      <w:r>
        <w:rPr>
          <w:color w:val="auto"/>
          <w:sz w:val="24"/>
          <w:highlight w:val="none"/>
        </w:rPr>
        <w:t>干部，要悉心教育青年、引导青年，做青年群众的 。（ D ）</w:t>
      </w:r>
    </w:p>
    <w:p>
      <w:pPr>
        <w:pStyle w:val="5"/>
        <w:tabs>
          <w:tab w:val="left" w:pos="1671"/>
          <w:tab w:val="left" w:pos="3111"/>
          <w:tab w:val="left" w:pos="4551"/>
        </w:tabs>
        <w:spacing w:before="3"/>
        <w:ind w:left="231"/>
        <w:rPr>
          <w:color w:val="auto"/>
          <w:highlight w:val="none"/>
        </w:rPr>
      </w:pPr>
      <w:r>
        <w:rPr>
          <w:color w:val="auto"/>
          <w:highlight w:val="none"/>
        </w:rPr>
        <w:t>A.知心人</w:t>
      </w:r>
      <w:r>
        <w:rPr>
          <w:color w:val="auto"/>
          <w:highlight w:val="none"/>
        </w:rPr>
        <w:tab/>
      </w:r>
      <w:r>
        <w:rPr>
          <w:color w:val="auto"/>
          <w:highlight w:val="none"/>
        </w:rPr>
        <w:t>B.热心人</w:t>
      </w:r>
      <w:r>
        <w:rPr>
          <w:color w:val="auto"/>
          <w:highlight w:val="none"/>
        </w:rPr>
        <w:tab/>
      </w:r>
      <w:r>
        <w:rPr>
          <w:color w:val="auto"/>
          <w:highlight w:val="none"/>
        </w:rPr>
        <w:t>C.贴心人</w:t>
      </w:r>
      <w:r>
        <w:rPr>
          <w:color w:val="auto"/>
          <w:highlight w:val="none"/>
        </w:rPr>
        <w:tab/>
      </w:r>
      <w:r>
        <w:rPr>
          <w:color w:val="auto"/>
          <w:highlight w:val="none"/>
        </w:rPr>
        <w:t>D.引路人</w:t>
      </w:r>
    </w:p>
    <w:p>
      <w:pPr>
        <w:pStyle w:val="5"/>
        <w:spacing w:before="9"/>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z w:val="24"/>
          <w:highlight w:val="none"/>
        </w:rPr>
        <w:t>共青团要坚持把培养社会主义建设者和接班人作为</w:t>
      </w:r>
      <w:r>
        <w:rPr>
          <w:color w:val="auto"/>
          <w:sz w:val="24"/>
          <w:highlight w:val="none"/>
          <w:u w:val="single"/>
        </w:rPr>
        <w:t xml:space="preserve">   </w:t>
      </w:r>
      <w:r>
        <w:rPr>
          <w:color w:val="auto"/>
          <w:spacing w:val="-12"/>
          <w:sz w:val="24"/>
          <w:highlight w:val="none"/>
        </w:rPr>
        <w:t xml:space="preserve"> ，把巩固和扩大党执政的</w:t>
      </w:r>
      <w:r>
        <w:rPr>
          <w:color w:val="auto"/>
          <w:sz w:val="24"/>
          <w:highlight w:val="none"/>
        </w:rPr>
        <w:t>青年群众基础作为 ，把围绕中心、服务大局作为 。（ C ）</w:t>
      </w:r>
    </w:p>
    <w:p>
      <w:pPr>
        <w:pStyle w:val="5"/>
        <w:tabs>
          <w:tab w:val="left" w:pos="1671"/>
          <w:tab w:val="left" w:pos="2871"/>
          <w:tab w:val="left" w:pos="4311"/>
          <w:tab w:val="left" w:pos="5751"/>
          <w:tab w:val="left" w:pos="6951"/>
        </w:tabs>
        <w:spacing w:before="3" w:line="242" w:lineRule="auto"/>
        <w:ind w:left="231" w:right="1392"/>
        <w:rPr>
          <w:color w:val="auto"/>
          <w:highlight w:val="none"/>
        </w:rPr>
      </w:pPr>
      <w:r>
        <w:rPr>
          <w:color w:val="auto"/>
          <w:highlight w:val="none"/>
        </w:rPr>
        <w:t>A.政治责任</w:t>
      </w:r>
      <w:r>
        <w:rPr>
          <w:color w:val="auto"/>
          <w:highlight w:val="none"/>
        </w:rPr>
        <w:tab/>
      </w:r>
      <w:r>
        <w:rPr>
          <w:color w:val="auto"/>
          <w:highlight w:val="none"/>
        </w:rPr>
        <w:t>工作主线</w:t>
      </w:r>
      <w:r>
        <w:rPr>
          <w:color w:val="auto"/>
          <w:highlight w:val="none"/>
        </w:rPr>
        <w:tab/>
      </w:r>
      <w:r>
        <w:rPr>
          <w:color w:val="auto"/>
          <w:highlight w:val="none"/>
        </w:rPr>
        <w:t>根本任务</w:t>
      </w:r>
      <w:r>
        <w:rPr>
          <w:color w:val="auto"/>
          <w:highlight w:val="none"/>
        </w:rPr>
        <w:tab/>
      </w:r>
      <w:r>
        <w:rPr>
          <w:color w:val="auto"/>
          <w:highlight w:val="none"/>
        </w:rPr>
        <w:t>B.政治责任</w:t>
      </w:r>
      <w:r>
        <w:rPr>
          <w:color w:val="auto"/>
          <w:highlight w:val="none"/>
        </w:rPr>
        <w:tab/>
      </w:r>
      <w:r>
        <w:rPr>
          <w:color w:val="auto"/>
          <w:highlight w:val="none"/>
        </w:rPr>
        <w:t>根本任务</w:t>
      </w:r>
      <w:r>
        <w:rPr>
          <w:color w:val="auto"/>
          <w:highlight w:val="none"/>
        </w:rPr>
        <w:tab/>
      </w:r>
      <w:r>
        <w:rPr>
          <w:color w:val="auto"/>
          <w:highlight w:val="none"/>
        </w:rPr>
        <w:t>工作主</w:t>
      </w:r>
      <w:r>
        <w:rPr>
          <w:color w:val="auto"/>
          <w:spacing w:val="-17"/>
          <w:highlight w:val="none"/>
        </w:rPr>
        <w:t>线</w:t>
      </w:r>
      <w:r>
        <w:rPr>
          <w:color w:val="auto"/>
          <w:highlight w:val="none"/>
        </w:rPr>
        <w:t>C.根本任务</w:t>
      </w:r>
      <w:r>
        <w:rPr>
          <w:color w:val="auto"/>
          <w:highlight w:val="none"/>
        </w:rPr>
        <w:tab/>
      </w:r>
      <w:r>
        <w:rPr>
          <w:color w:val="auto"/>
          <w:highlight w:val="none"/>
        </w:rPr>
        <w:t>政治责任</w:t>
      </w:r>
      <w:r>
        <w:rPr>
          <w:color w:val="auto"/>
          <w:highlight w:val="none"/>
        </w:rPr>
        <w:tab/>
      </w:r>
      <w:r>
        <w:rPr>
          <w:color w:val="auto"/>
          <w:highlight w:val="none"/>
        </w:rPr>
        <w:t>工作主线</w:t>
      </w:r>
      <w:r>
        <w:rPr>
          <w:color w:val="auto"/>
          <w:highlight w:val="none"/>
        </w:rPr>
        <w:tab/>
      </w:r>
      <w:r>
        <w:rPr>
          <w:color w:val="auto"/>
          <w:highlight w:val="none"/>
        </w:rPr>
        <w:t>D.根本任务</w:t>
      </w:r>
      <w:r>
        <w:rPr>
          <w:color w:val="auto"/>
          <w:highlight w:val="none"/>
        </w:rPr>
        <w:tab/>
      </w:r>
      <w:r>
        <w:rPr>
          <w:color w:val="auto"/>
          <w:highlight w:val="none"/>
        </w:rPr>
        <w:t>工作主线</w:t>
      </w:r>
      <w:r>
        <w:rPr>
          <w:color w:val="auto"/>
          <w:highlight w:val="none"/>
        </w:rPr>
        <w:tab/>
      </w:r>
      <w:r>
        <w:rPr>
          <w:color w:val="auto"/>
          <w:highlight w:val="none"/>
        </w:rPr>
        <w:t>政治责</w:t>
      </w:r>
      <w:r>
        <w:rPr>
          <w:color w:val="auto"/>
          <w:spacing w:val="-17"/>
          <w:highlight w:val="none"/>
        </w:rPr>
        <w:t>任</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4"/>
          <w:sz w:val="24"/>
          <w:highlight w:val="none"/>
        </w:rPr>
        <w:t xml:space="preserve">习近平总书记在纪念五四运动 </w:t>
      </w:r>
      <w:r>
        <w:rPr>
          <w:color w:val="auto"/>
          <w:sz w:val="24"/>
          <w:highlight w:val="none"/>
        </w:rPr>
        <w:t>100</w:t>
      </w:r>
      <w:r>
        <w:rPr>
          <w:color w:val="auto"/>
          <w:spacing w:val="-9"/>
          <w:sz w:val="24"/>
          <w:highlight w:val="none"/>
        </w:rPr>
        <w:t xml:space="preserve"> 周年大会上指出，建成社会主义现代化强国， </w:t>
      </w:r>
      <w:r>
        <w:rPr>
          <w:color w:val="auto"/>
          <w:sz w:val="24"/>
          <w:highlight w:val="none"/>
        </w:rPr>
        <w:t>实现中华民族伟大复兴，是一场</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1671"/>
          <w:tab w:val="left" w:pos="3111"/>
          <w:tab w:val="left" w:pos="4551"/>
        </w:tabs>
        <w:spacing w:before="3"/>
        <w:ind w:left="231"/>
        <w:rPr>
          <w:color w:val="auto"/>
          <w:highlight w:val="none"/>
        </w:rPr>
      </w:pPr>
      <w:r>
        <w:rPr>
          <w:color w:val="auto"/>
          <w:highlight w:val="none"/>
        </w:rPr>
        <w:t>A.接力跑</w:t>
      </w:r>
      <w:r>
        <w:rPr>
          <w:color w:val="auto"/>
          <w:highlight w:val="none"/>
        </w:rPr>
        <w:tab/>
      </w:r>
      <w:r>
        <w:rPr>
          <w:color w:val="auto"/>
          <w:highlight w:val="none"/>
        </w:rPr>
        <w:t>B.持久战</w:t>
      </w:r>
      <w:r>
        <w:rPr>
          <w:color w:val="auto"/>
          <w:highlight w:val="none"/>
        </w:rPr>
        <w:tab/>
      </w:r>
      <w:r>
        <w:rPr>
          <w:color w:val="auto"/>
          <w:highlight w:val="none"/>
        </w:rPr>
        <w:t>C.耐力赛</w:t>
      </w:r>
      <w:r>
        <w:rPr>
          <w:color w:val="auto"/>
          <w:highlight w:val="none"/>
        </w:rPr>
        <w:tab/>
      </w:r>
      <w:r>
        <w:rPr>
          <w:color w:val="auto"/>
          <w:highlight w:val="none"/>
        </w:rPr>
        <w:t>D.持续跑</w:t>
      </w:r>
    </w:p>
    <w:p>
      <w:pPr>
        <w:pStyle w:val="5"/>
        <w:spacing w:before="9"/>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1"/>
          <w:sz w:val="24"/>
          <w:highlight w:val="none"/>
        </w:rPr>
        <w:t xml:space="preserve">习近平总书记在纪念五四运动 </w:t>
      </w:r>
      <w:r>
        <w:rPr>
          <w:color w:val="auto"/>
          <w:sz w:val="24"/>
          <w:highlight w:val="none"/>
        </w:rPr>
        <w:t>100 周年大会上对新时代中国青年提出了明确要求，要树立远大理想、要热爱伟大祖国、要担当时代责任、要勇于</w:t>
      </w:r>
      <w:r>
        <w:rPr>
          <w:color w:val="auto"/>
          <w:sz w:val="24"/>
          <w:highlight w:val="none"/>
          <w:u w:val="single"/>
        </w:rPr>
        <w:t xml:space="preserve">   </w:t>
      </w:r>
      <w:r>
        <w:rPr>
          <w:color w:val="auto"/>
          <w:spacing w:val="3"/>
          <w:sz w:val="24"/>
          <w:highlight w:val="none"/>
        </w:rPr>
        <w:t xml:space="preserve"> 、要练就</w:t>
      </w:r>
      <w:r>
        <w:rPr>
          <w:color w:val="auto"/>
          <w:sz w:val="24"/>
          <w:highlight w:val="none"/>
        </w:rPr>
        <w:t>过硬本领、要锤炼</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spacing w:before="4" w:line="242" w:lineRule="auto"/>
        <w:ind w:left="231" w:right="4032"/>
        <w:jc w:val="both"/>
        <w:rPr>
          <w:color w:val="auto"/>
          <w:highlight w:val="none"/>
        </w:rPr>
      </w:pPr>
      <w:r>
        <w:rPr>
          <w:color w:val="auto"/>
          <w:highlight w:val="none"/>
        </w:rPr>
        <w:t>A.拼搏奋斗 高尚品德   B.砥砺奋斗 品德修为</w:t>
      </w:r>
    </w:p>
    <w:p>
      <w:pPr>
        <w:pStyle w:val="5"/>
        <w:spacing w:before="4" w:line="242" w:lineRule="auto"/>
        <w:ind w:left="231" w:right="4032"/>
        <w:jc w:val="both"/>
        <w:rPr>
          <w:color w:val="auto"/>
          <w:highlight w:val="none"/>
        </w:rPr>
      </w:pPr>
      <w:r>
        <w:rPr>
          <w:color w:val="auto"/>
          <w:highlight w:val="none"/>
        </w:rPr>
        <w:t xml:space="preserve">C.拼搏奋斗 品德修为 </w:t>
      </w:r>
      <w:r>
        <w:rPr>
          <w:rFonts w:hint="eastAsia"/>
          <w:color w:val="auto"/>
          <w:highlight w:val="none"/>
          <w:lang w:val="en-US" w:eastAsia="zh-CN"/>
        </w:rPr>
        <w:t xml:space="preserve">  </w:t>
      </w:r>
      <w:r>
        <w:rPr>
          <w:color w:val="auto"/>
          <w:highlight w:val="none"/>
        </w:rPr>
        <w:t>D.砥砺奋斗 高尚品德</w:t>
      </w:r>
    </w:p>
    <w:p>
      <w:pPr>
        <w:pStyle w:val="5"/>
        <w:spacing w:before="7"/>
        <w:rPr>
          <w:color w:val="auto"/>
          <w:highlight w:val="none"/>
        </w:rPr>
      </w:pPr>
    </w:p>
    <w:p>
      <w:pPr>
        <w:pStyle w:val="12"/>
        <w:numPr>
          <w:ilvl w:val="0"/>
          <w:numId w:val="2"/>
        </w:numPr>
        <w:tabs>
          <w:tab w:val="left" w:pos="652"/>
          <w:tab w:val="left" w:pos="8955"/>
        </w:tabs>
        <w:spacing w:line="242" w:lineRule="auto"/>
        <w:ind w:right="108"/>
        <w:rPr>
          <w:color w:val="auto"/>
          <w:sz w:val="24"/>
          <w:highlight w:val="none"/>
        </w:rPr>
      </w:pPr>
      <w:r>
        <w:rPr>
          <w:color w:val="auto"/>
          <w:sz w:val="24"/>
          <w:highlight w:val="none"/>
        </w:rPr>
        <w:t>习近平总书记在纪念五四运动</w:t>
      </w:r>
      <w:r>
        <w:rPr>
          <w:color w:val="auto"/>
          <w:spacing w:val="-60"/>
          <w:sz w:val="24"/>
          <w:highlight w:val="none"/>
        </w:rPr>
        <w:t xml:space="preserve"> </w:t>
      </w:r>
      <w:r>
        <w:rPr>
          <w:color w:val="auto"/>
          <w:sz w:val="24"/>
          <w:highlight w:val="none"/>
        </w:rPr>
        <w:t>100</w:t>
      </w:r>
      <w:r>
        <w:rPr>
          <w:color w:val="auto"/>
          <w:spacing w:val="-60"/>
          <w:sz w:val="24"/>
          <w:highlight w:val="none"/>
        </w:rPr>
        <w:t xml:space="preserve"> </w:t>
      </w:r>
      <w:r>
        <w:rPr>
          <w:color w:val="auto"/>
          <w:sz w:val="24"/>
          <w:highlight w:val="none"/>
        </w:rPr>
        <w:t>周年大会上指出</w:t>
      </w:r>
      <w:r>
        <w:rPr>
          <w:color w:val="auto"/>
          <w:spacing w:val="-108"/>
          <w:sz w:val="24"/>
          <w:highlight w:val="none"/>
        </w:rPr>
        <w:t>，</w:t>
      </w:r>
      <w:r>
        <w:rPr>
          <w:color w:val="auto"/>
          <w:sz w:val="24"/>
          <w:highlight w:val="none"/>
        </w:rPr>
        <w:t>新时代中国青年</w:t>
      </w:r>
      <w:r>
        <w:rPr>
          <w:color w:val="auto"/>
          <w:spacing w:val="-108"/>
          <w:sz w:val="24"/>
          <w:highlight w:val="none"/>
        </w:rPr>
        <w:t>，</w:t>
      </w:r>
      <w:r>
        <w:rPr>
          <w:color w:val="auto"/>
          <w:sz w:val="24"/>
          <w:highlight w:val="none"/>
        </w:rPr>
        <w:t>要有</w:t>
      </w:r>
      <w:r>
        <w:rPr>
          <w:color w:val="auto"/>
          <w:sz w:val="24"/>
          <w:highlight w:val="none"/>
          <w:u w:val="single"/>
        </w:rPr>
        <w:t xml:space="preserve"> </w:t>
      </w:r>
      <w:r>
        <w:rPr>
          <w:color w:val="auto"/>
          <w:sz w:val="24"/>
          <w:highlight w:val="none"/>
          <w:u w:val="single"/>
        </w:rPr>
        <w:tab/>
      </w:r>
      <w:r>
        <w:rPr>
          <w:color w:val="auto"/>
          <w:spacing w:val="-17"/>
          <w:sz w:val="24"/>
          <w:highlight w:val="none"/>
        </w:rPr>
        <w:t xml:space="preserve">， </w:t>
      </w:r>
      <w:r>
        <w:rPr>
          <w:color w:val="auto"/>
          <w:sz w:val="24"/>
          <w:highlight w:val="none"/>
        </w:rPr>
        <w:t>也要有人类关怀</w:t>
      </w:r>
      <w:r>
        <w:rPr>
          <w:color w:val="auto"/>
          <w:spacing w:val="-27"/>
          <w:sz w:val="24"/>
          <w:highlight w:val="none"/>
        </w:rPr>
        <w:t>，</w:t>
      </w:r>
      <w:r>
        <w:rPr>
          <w:color w:val="auto"/>
          <w:sz w:val="24"/>
          <w:highlight w:val="none"/>
        </w:rPr>
        <w:t>发扬中华文化崇尚的四海一家</w:t>
      </w:r>
      <w:r>
        <w:rPr>
          <w:color w:val="auto"/>
          <w:spacing w:val="-27"/>
          <w:sz w:val="24"/>
          <w:highlight w:val="none"/>
        </w:rPr>
        <w:t>、</w:t>
      </w:r>
      <w:r>
        <w:rPr>
          <w:color w:val="auto"/>
          <w:sz w:val="24"/>
          <w:highlight w:val="none"/>
        </w:rPr>
        <w:t>天下为公精神</w:t>
      </w:r>
      <w:r>
        <w:rPr>
          <w:color w:val="auto"/>
          <w:spacing w:val="-27"/>
          <w:sz w:val="24"/>
          <w:highlight w:val="none"/>
        </w:rPr>
        <w:t>，</w:t>
      </w:r>
      <w:r>
        <w:rPr>
          <w:color w:val="auto"/>
          <w:sz w:val="24"/>
          <w:highlight w:val="none"/>
        </w:rPr>
        <w:t>为实现中华民族伟大复兴而奋斗</w:t>
      </w:r>
      <w:r>
        <w:rPr>
          <w:color w:val="auto"/>
          <w:spacing w:val="-94"/>
          <w:sz w:val="24"/>
          <w:highlight w:val="none"/>
        </w:rPr>
        <w:t>，</w:t>
      </w:r>
      <w:r>
        <w:rPr>
          <w:color w:val="auto"/>
          <w:sz w:val="24"/>
          <w:highlight w:val="none"/>
        </w:rPr>
        <w:t>为推动共</w:t>
      </w:r>
      <w:r>
        <w:rPr>
          <w:color w:val="auto"/>
          <w:spacing w:val="-94"/>
          <w:sz w:val="24"/>
          <w:highlight w:val="none"/>
        </w:rPr>
        <w:t>建</w:t>
      </w:r>
      <w:r>
        <w:rPr>
          <w:color w:val="auto"/>
          <w:sz w:val="24"/>
          <w:highlight w:val="none"/>
        </w:rPr>
        <w:t>“一带一路</w:t>
      </w:r>
      <w:r>
        <w:rPr>
          <w:color w:val="auto"/>
          <w:spacing w:val="-94"/>
          <w:sz w:val="24"/>
          <w:highlight w:val="none"/>
        </w:rPr>
        <w:t>”、</w:t>
      </w:r>
      <w:r>
        <w:rPr>
          <w:color w:val="auto"/>
          <w:sz w:val="24"/>
          <w:highlight w:val="none"/>
        </w:rPr>
        <w:t>推动构建人类命运共同体而努力</w:t>
      </w:r>
      <w:r>
        <w:rPr>
          <w:color w:val="auto"/>
          <w:spacing w:val="-185"/>
          <w:sz w:val="24"/>
          <w:highlight w:val="none"/>
        </w:rPr>
        <w:t>。</w:t>
      </w:r>
      <w:r>
        <w:rPr>
          <w:color w:val="auto"/>
          <w:sz w:val="24"/>
          <w:highlight w:val="none"/>
        </w:rPr>
        <w:t xml:space="preserve">（ C </w:t>
      </w:r>
      <w:r>
        <w:rPr>
          <w:color w:val="auto"/>
          <w:spacing w:val="-15"/>
          <w:sz w:val="24"/>
          <w:highlight w:val="none"/>
        </w:rPr>
        <w:t>）</w:t>
      </w:r>
    </w:p>
    <w:p>
      <w:pPr>
        <w:pStyle w:val="5"/>
        <w:tabs>
          <w:tab w:val="left" w:pos="1911"/>
          <w:tab w:val="left" w:pos="3591"/>
          <w:tab w:val="left" w:pos="5271"/>
        </w:tabs>
        <w:spacing w:before="5"/>
        <w:ind w:left="231"/>
        <w:rPr>
          <w:color w:val="auto"/>
          <w:highlight w:val="none"/>
        </w:rPr>
      </w:pPr>
      <w:r>
        <w:rPr>
          <w:color w:val="auto"/>
          <w:highlight w:val="none"/>
        </w:rPr>
        <w:t>A.民族情怀</w:t>
      </w:r>
      <w:r>
        <w:rPr>
          <w:color w:val="auto"/>
          <w:highlight w:val="none"/>
        </w:rPr>
        <w:tab/>
      </w:r>
      <w:r>
        <w:rPr>
          <w:color w:val="auto"/>
          <w:highlight w:val="none"/>
        </w:rPr>
        <w:t>B.民族立场</w:t>
      </w:r>
      <w:r>
        <w:rPr>
          <w:color w:val="auto"/>
          <w:highlight w:val="none"/>
        </w:rPr>
        <w:tab/>
      </w:r>
      <w:r>
        <w:rPr>
          <w:color w:val="auto"/>
          <w:highlight w:val="none"/>
        </w:rPr>
        <w:t>C.家国情怀</w:t>
      </w:r>
      <w:r>
        <w:rPr>
          <w:color w:val="auto"/>
          <w:highlight w:val="none"/>
        </w:rPr>
        <w:tab/>
      </w:r>
      <w:r>
        <w:rPr>
          <w:color w:val="auto"/>
          <w:highlight w:val="none"/>
        </w:rPr>
        <w:t>D.国之大者</w:t>
      </w:r>
    </w:p>
    <w:p>
      <w:pPr>
        <w:pStyle w:val="5"/>
        <w:spacing w:before="9"/>
        <w:rPr>
          <w:color w:val="auto"/>
          <w:highlight w:val="none"/>
        </w:rPr>
      </w:pPr>
    </w:p>
    <w:p>
      <w:pPr>
        <w:pStyle w:val="12"/>
        <w:numPr>
          <w:ilvl w:val="0"/>
          <w:numId w:val="2"/>
        </w:numPr>
        <w:tabs>
          <w:tab w:val="left" w:pos="652"/>
        </w:tabs>
        <w:spacing w:line="242" w:lineRule="auto"/>
        <w:ind w:right="108"/>
        <w:jc w:val="both"/>
        <w:rPr>
          <w:color w:val="auto"/>
          <w:sz w:val="24"/>
          <w:highlight w:val="none"/>
        </w:rPr>
      </w:pPr>
      <w:r>
        <w:rPr>
          <w:color w:val="auto"/>
          <w:sz w:val="24"/>
          <w:highlight w:val="none"/>
        </w:rPr>
        <w:t>在习近平新时代中国特色社会主义思想的宏大体系中，习近平总书记关于青年工</w:t>
      </w:r>
      <w:r>
        <w:rPr>
          <w:color w:val="auto"/>
          <w:spacing w:val="4"/>
          <w:sz w:val="24"/>
          <w:highlight w:val="none"/>
        </w:rPr>
        <w:t>作的重要思想熠熠生辉。总书记强调把握青年工作的</w:t>
      </w:r>
      <w:r>
        <w:rPr>
          <w:color w:val="auto"/>
          <w:spacing w:val="4"/>
          <w:sz w:val="24"/>
          <w:highlight w:val="none"/>
          <w:u w:val="single"/>
        </w:rPr>
        <w:t xml:space="preserve">        </w:t>
      </w:r>
      <w:r>
        <w:rPr>
          <w:color w:val="auto"/>
          <w:spacing w:val="4"/>
          <w:sz w:val="24"/>
          <w:highlight w:val="none"/>
        </w:rPr>
        <w:t xml:space="preserve"> ，要求始终站在</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的</w:t>
      </w:r>
      <w:r>
        <w:rPr>
          <w:color w:val="auto"/>
          <w:spacing w:val="-17"/>
          <w:sz w:val="24"/>
          <w:highlight w:val="none"/>
        </w:rPr>
        <w:t xml:space="preserve">制高点上，把握青年脉搏，引领青年风尚，采取青年喜闻乐见、易于接受的形式， </w:t>
      </w:r>
      <w:r>
        <w:rPr>
          <w:color w:val="auto"/>
          <w:sz w:val="24"/>
          <w:highlight w:val="none"/>
        </w:rPr>
        <w:t>不断增强吸引力凝聚力和有效覆盖面。（ D ）</w:t>
      </w:r>
    </w:p>
    <w:p>
      <w:pPr>
        <w:pStyle w:val="5"/>
        <w:spacing w:before="5" w:line="242" w:lineRule="auto"/>
        <w:ind w:left="231" w:right="3672"/>
        <w:jc w:val="both"/>
        <w:rPr>
          <w:color w:val="auto"/>
          <w:highlight w:val="none"/>
        </w:rPr>
      </w:pPr>
      <w:r>
        <w:rPr>
          <w:color w:val="auto"/>
          <w:highlight w:val="none"/>
        </w:rPr>
        <w:t>A.基本原则  思想精神   B. 基本原则  理想信念</w:t>
      </w:r>
    </w:p>
    <w:p>
      <w:pPr>
        <w:pStyle w:val="5"/>
        <w:spacing w:before="5" w:line="242" w:lineRule="auto"/>
        <w:ind w:left="231" w:right="3672"/>
        <w:jc w:val="both"/>
        <w:rPr>
          <w:color w:val="auto"/>
          <w:highlight w:val="none"/>
        </w:rPr>
      </w:pPr>
      <w:r>
        <w:rPr>
          <w:color w:val="auto"/>
          <w:highlight w:val="none"/>
        </w:rPr>
        <w:t xml:space="preserve">C.基本规律 思想精神 </w:t>
      </w:r>
      <w:r>
        <w:rPr>
          <w:rFonts w:hint="eastAsia"/>
          <w:color w:val="auto"/>
          <w:highlight w:val="none"/>
          <w:lang w:val="en-US" w:eastAsia="zh-CN"/>
        </w:rPr>
        <w:t xml:space="preserve">   </w:t>
      </w:r>
      <w:r>
        <w:rPr>
          <w:color w:val="auto"/>
          <w:highlight w:val="none"/>
        </w:rPr>
        <w:t>D. 基本规律 理想信念</w:t>
      </w:r>
    </w:p>
    <w:p>
      <w:pPr>
        <w:pStyle w:val="5"/>
        <w:spacing w:before="8"/>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1"/>
          <w:sz w:val="24"/>
          <w:highlight w:val="none"/>
        </w:rPr>
        <w:t>在习近平新时代中国特色社会主义思想的宏大体系中，习近平总书记关于青年工</w:t>
      </w:r>
      <w:r>
        <w:rPr>
          <w:color w:val="auto"/>
          <w:sz w:val="24"/>
          <w:highlight w:val="none"/>
        </w:rPr>
        <w:t>作的重要思想熠熠生辉。总书记强调</w:t>
      </w:r>
      <w:r>
        <w:rPr>
          <w:color w:val="auto"/>
          <w:sz w:val="24"/>
          <w:highlight w:val="none"/>
          <w:u w:val="single"/>
        </w:rPr>
        <w:t xml:space="preserve">   </w:t>
      </w:r>
      <w:r>
        <w:rPr>
          <w:color w:val="auto"/>
          <w:spacing w:val="-1"/>
          <w:sz w:val="24"/>
          <w:highlight w:val="none"/>
        </w:rPr>
        <w:t xml:space="preserve"> ，指出共青团要坚定不移走中国特色社</w:t>
      </w:r>
      <w:r>
        <w:rPr>
          <w:color w:val="auto"/>
          <w:spacing w:val="-6"/>
          <w:sz w:val="24"/>
          <w:highlight w:val="none"/>
        </w:rPr>
        <w:t>会主义群团发展道路，牢牢把握根本任务、政治责任、工作主线，保持和增强政治</w:t>
      </w:r>
      <w:r>
        <w:rPr>
          <w:color w:val="auto"/>
          <w:sz w:val="24"/>
          <w:highlight w:val="none"/>
        </w:rPr>
        <w:t>性、先进性、群众性，始终紧跟党走在时代前列、走在青年前列。（ C ）</w:t>
      </w:r>
    </w:p>
    <w:p>
      <w:pPr>
        <w:pStyle w:val="5"/>
        <w:spacing w:before="5" w:line="242" w:lineRule="auto"/>
        <w:ind w:left="231" w:right="672"/>
        <w:jc w:val="both"/>
        <w:rPr>
          <w:color w:val="auto"/>
          <w:highlight w:val="none"/>
        </w:rPr>
      </w:pPr>
      <w:r>
        <w:rPr>
          <w:color w:val="auto"/>
          <w:highlight w:val="none"/>
        </w:rPr>
        <w:t>A. 新时代共青团改革发展的根本任务  B. 新时期共青团改革发展的目标任务C．新时代共青团改革发展的目标任务 D. 新时代共青团改革发展的根本目标</w:t>
      </w:r>
    </w:p>
    <w:p>
      <w:pPr>
        <w:pStyle w:val="5"/>
        <w:spacing w:before="8"/>
        <w:rPr>
          <w:color w:val="auto"/>
          <w:highlight w:val="none"/>
        </w:rPr>
      </w:pPr>
    </w:p>
    <w:p>
      <w:pPr>
        <w:pStyle w:val="12"/>
        <w:numPr>
          <w:ilvl w:val="0"/>
          <w:numId w:val="2"/>
        </w:numPr>
        <w:tabs>
          <w:tab w:val="left" w:pos="652"/>
          <w:tab w:val="left" w:pos="3528"/>
          <w:tab w:val="left" w:pos="7203"/>
        </w:tabs>
        <w:spacing w:line="242" w:lineRule="auto"/>
        <w:rPr>
          <w:color w:val="auto"/>
          <w:sz w:val="24"/>
          <w:highlight w:val="none"/>
        </w:rPr>
      </w:pPr>
      <w:r>
        <w:rPr>
          <w:color w:val="auto"/>
          <w:sz w:val="24"/>
          <w:highlight w:val="none"/>
        </w:rPr>
        <w:t>以习近平新时代中国特色社会主义思想为统领</w:t>
      </w:r>
      <w:r>
        <w:rPr>
          <w:color w:val="auto"/>
          <w:spacing w:val="-48"/>
          <w:sz w:val="24"/>
          <w:highlight w:val="none"/>
        </w:rPr>
        <w:t>，</w:t>
      </w:r>
      <w:r>
        <w:rPr>
          <w:color w:val="auto"/>
          <w:sz w:val="24"/>
          <w:highlight w:val="none"/>
        </w:rPr>
        <w:t>必须坚持</w:t>
      </w:r>
      <w:r>
        <w:rPr>
          <w:color w:val="auto"/>
          <w:sz w:val="24"/>
          <w:highlight w:val="none"/>
          <w:u w:val="single"/>
        </w:rPr>
        <w:t xml:space="preserve"> </w:t>
      </w:r>
      <w:r>
        <w:rPr>
          <w:color w:val="auto"/>
          <w:sz w:val="24"/>
          <w:highlight w:val="none"/>
          <w:u w:val="single"/>
        </w:rPr>
        <w:tab/>
      </w:r>
      <w:r>
        <w:rPr>
          <w:color w:val="auto"/>
          <w:spacing w:val="-48"/>
          <w:sz w:val="24"/>
          <w:highlight w:val="none"/>
        </w:rPr>
        <w:t>。</w:t>
      </w:r>
      <w:r>
        <w:rPr>
          <w:color w:val="auto"/>
          <w:sz w:val="24"/>
          <w:highlight w:val="none"/>
        </w:rPr>
        <w:t>政治性是共青</w:t>
      </w:r>
      <w:r>
        <w:rPr>
          <w:color w:val="auto"/>
          <w:spacing w:val="-17"/>
          <w:sz w:val="24"/>
          <w:highlight w:val="none"/>
        </w:rPr>
        <w:t>团</w:t>
      </w:r>
      <w:r>
        <w:rPr>
          <w:color w:val="auto"/>
          <w:sz w:val="24"/>
          <w:highlight w:val="none"/>
        </w:rPr>
        <w:t>第一位的属性，必须把</w:t>
      </w:r>
      <w:r>
        <w:rPr>
          <w:color w:val="auto"/>
          <w:sz w:val="24"/>
          <w:highlight w:val="none"/>
          <w:u w:val="single"/>
        </w:rPr>
        <w:t xml:space="preserve"> </w:t>
      </w:r>
      <w:r>
        <w:rPr>
          <w:color w:val="auto"/>
          <w:sz w:val="24"/>
          <w:highlight w:val="none"/>
          <w:u w:val="single"/>
        </w:rPr>
        <w:tab/>
      </w:r>
      <w:r>
        <w:rPr>
          <w:color w:val="auto"/>
          <w:sz w:val="24"/>
          <w:highlight w:val="none"/>
        </w:rPr>
        <w:t>作为最高原则。要切实增</w:t>
      </w:r>
      <w:r>
        <w:rPr>
          <w:color w:val="auto"/>
          <w:spacing w:val="-3"/>
          <w:sz w:val="24"/>
          <w:highlight w:val="none"/>
        </w:rPr>
        <w:t>强</w:t>
      </w:r>
      <w:r>
        <w:rPr>
          <w:color w:val="auto"/>
          <w:sz w:val="24"/>
          <w:highlight w:val="none"/>
        </w:rPr>
        <w:t>“四个意识”，自觉在</w:t>
      </w:r>
      <w:r>
        <w:rPr>
          <w:color w:val="auto"/>
          <w:spacing w:val="-11"/>
          <w:sz w:val="24"/>
          <w:highlight w:val="none"/>
        </w:rPr>
        <w:t>政</w:t>
      </w:r>
    </w:p>
    <w:p>
      <w:pPr>
        <w:pStyle w:val="5"/>
        <w:spacing w:before="45" w:line="242" w:lineRule="auto"/>
        <w:ind w:left="514" w:right="228"/>
        <w:rPr>
          <w:color w:val="auto"/>
          <w:highlight w:val="none"/>
        </w:rPr>
      </w:pPr>
      <w:r>
        <w:rPr>
          <w:color w:val="auto"/>
          <w:spacing w:val="-11"/>
          <w:highlight w:val="none"/>
        </w:rPr>
        <w:t>治立场、政治方向、政治原则、政治道路上同以习近平同志为核心的党中央保持高</w:t>
      </w:r>
      <w:r>
        <w:rPr>
          <w:color w:val="auto"/>
          <w:highlight w:val="none"/>
        </w:rPr>
        <w:t>度一致。（ A ）</w:t>
      </w:r>
    </w:p>
    <w:p>
      <w:pPr>
        <w:pStyle w:val="5"/>
        <w:tabs>
          <w:tab w:val="left" w:pos="1791"/>
          <w:tab w:val="left" w:pos="3231"/>
          <w:tab w:val="left" w:pos="4791"/>
        </w:tabs>
        <w:spacing w:before="3" w:line="242" w:lineRule="auto"/>
        <w:ind w:left="231" w:right="3552"/>
        <w:rPr>
          <w:color w:val="auto"/>
          <w:highlight w:val="none"/>
        </w:rPr>
      </w:pPr>
      <w:r>
        <w:rPr>
          <w:color w:val="auto"/>
          <w:highlight w:val="none"/>
        </w:rPr>
        <w:t>A. 政治建团</w:t>
      </w:r>
      <w:r>
        <w:rPr>
          <w:color w:val="auto"/>
          <w:highlight w:val="none"/>
        </w:rPr>
        <w:tab/>
      </w:r>
      <w:r>
        <w:rPr>
          <w:color w:val="auto"/>
          <w:highlight w:val="none"/>
        </w:rPr>
        <w:t>政治建团</w:t>
      </w:r>
      <w:r>
        <w:rPr>
          <w:color w:val="auto"/>
          <w:highlight w:val="none"/>
        </w:rPr>
        <w:tab/>
      </w:r>
      <w:r>
        <w:rPr>
          <w:color w:val="auto"/>
          <w:highlight w:val="none"/>
        </w:rPr>
        <w:t>B. 政治建团</w:t>
      </w:r>
      <w:r>
        <w:rPr>
          <w:color w:val="auto"/>
          <w:highlight w:val="none"/>
        </w:rPr>
        <w:tab/>
      </w:r>
      <w:r>
        <w:rPr>
          <w:color w:val="auto"/>
          <w:highlight w:val="none"/>
        </w:rPr>
        <w:t>政治责</w:t>
      </w:r>
      <w:r>
        <w:rPr>
          <w:color w:val="auto"/>
          <w:spacing w:val="-17"/>
          <w:highlight w:val="none"/>
        </w:rPr>
        <w:t>任</w:t>
      </w:r>
      <w:r>
        <w:rPr>
          <w:color w:val="auto"/>
          <w:highlight w:val="none"/>
        </w:rPr>
        <w:t>C．政治责任</w:t>
      </w:r>
      <w:r>
        <w:rPr>
          <w:color w:val="auto"/>
          <w:highlight w:val="none"/>
        </w:rPr>
        <w:tab/>
      </w:r>
      <w:r>
        <w:rPr>
          <w:color w:val="auto"/>
          <w:highlight w:val="none"/>
        </w:rPr>
        <w:t>政治责任</w:t>
      </w:r>
      <w:r>
        <w:rPr>
          <w:color w:val="auto"/>
          <w:highlight w:val="none"/>
        </w:rPr>
        <w:tab/>
      </w:r>
      <w:r>
        <w:rPr>
          <w:color w:val="auto"/>
          <w:highlight w:val="none"/>
        </w:rPr>
        <w:t>D. 政治责任</w:t>
      </w:r>
      <w:r>
        <w:rPr>
          <w:color w:val="auto"/>
          <w:highlight w:val="none"/>
        </w:rPr>
        <w:tab/>
      </w:r>
      <w:r>
        <w:rPr>
          <w:color w:val="auto"/>
          <w:highlight w:val="none"/>
        </w:rPr>
        <w:t>政治建</w:t>
      </w:r>
      <w:r>
        <w:rPr>
          <w:color w:val="auto"/>
          <w:spacing w:val="-17"/>
          <w:highlight w:val="none"/>
        </w:rPr>
        <w:t>团</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1"/>
          <w:sz w:val="24"/>
          <w:highlight w:val="none"/>
        </w:rPr>
        <w:t xml:space="preserve">我们要坚决担负起政治责任，向青年有效传播党的主张，大力提升团员先进性， </w:t>
      </w:r>
      <w:r>
        <w:rPr>
          <w:color w:val="auto"/>
          <w:spacing w:val="-5"/>
          <w:sz w:val="24"/>
          <w:highlight w:val="none"/>
        </w:rPr>
        <w:t>努力培养一批又一批新时代青年马克思主义者，源源不断为党输送新鲜血液和政治骨干。要突出</w:t>
      </w:r>
      <w:r>
        <w:rPr>
          <w:color w:val="auto"/>
          <w:sz w:val="24"/>
          <w:highlight w:val="none"/>
          <w:u w:val="single"/>
        </w:rPr>
        <w:t xml:space="preserve">   </w:t>
      </w:r>
      <w:r>
        <w:rPr>
          <w:color w:val="auto"/>
          <w:spacing w:val="-6"/>
          <w:sz w:val="24"/>
          <w:highlight w:val="none"/>
        </w:rPr>
        <w:t xml:space="preserve"> ，防止把团的组织等同于</w:t>
      </w:r>
      <w:r>
        <w:rPr>
          <w:color w:val="auto"/>
          <w:sz w:val="24"/>
          <w:highlight w:val="none"/>
          <w:u w:val="single"/>
        </w:rPr>
        <w:t xml:space="preserve">    </w:t>
      </w:r>
      <w:r>
        <w:rPr>
          <w:color w:val="auto"/>
          <w:spacing w:val="-6"/>
          <w:sz w:val="24"/>
          <w:highlight w:val="none"/>
        </w:rPr>
        <w:t xml:space="preserve"> 社会组织，防止把团的工作等同</w:t>
      </w:r>
      <w:r>
        <w:rPr>
          <w:color w:val="auto"/>
          <w:sz w:val="24"/>
          <w:highlight w:val="none"/>
        </w:rPr>
        <w:t>于</w:t>
      </w:r>
      <w:r>
        <w:rPr>
          <w:color w:val="auto"/>
          <w:sz w:val="24"/>
          <w:highlight w:val="none"/>
          <w:u w:val="single"/>
        </w:rPr>
        <w:t xml:space="preserve"> </w:t>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rPr>
        <w:t>事务工作。（ A ）</w:t>
      </w:r>
    </w:p>
    <w:p>
      <w:pPr>
        <w:pStyle w:val="5"/>
        <w:spacing w:before="6" w:line="242" w:lineRule="auto"/>
        <w:ind w:left="231" w:right="3192"/>
        <w:jc w:val="both"/>
        <w:rPr>
          <w:color w:val="auto"/>
          <w:highlight w:val="none"/>
        </w:rPr>
      </w:pPr>
      <w:r>
        <w:rPr>
          <w:color w:val="auto"/>
          <w:highlight w:val="none"/>
        </w:rPr>
        <w:t xml:space="preserve">A. 政治功能  一般  一般  B.政治责任  一般  一般C．政治功能 其它 其它 </w:t>
      </w:r>
      <w:r>
        <w:rPr>
          <w:rFonts w:hint="eastAsia"/>
          <w:color w:val="auto"/>
          <w:highlight w:val="none"/>
          <w:lang w:val="en-US" w:eastAsia="zh-CN"/>
        </w:rPr>
        <w:t xml:space="preserve">    </w:t>
      </w:r>
      <w:r>
        <w:rPr>
          <w:color w:val="auto"/>
          <w:highlight w:val="none"/>
        </w:rPr>
        <w:t>D.政治责任 其它 其它</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3"/>
          <w:sz w:val="24"/>
          <w:highlight w:val="none"/>
        </w:rPr>
        <w:t>以习近平新时代中国特色社会主义思想为统领，必须坚持</w:t>
      </w:r>
      <w:r>
        <w:rPr>
          <w:color w:val="auto"/>
          <w:sz w:val="24"/>
          <w:highlight w:val="none"/>
          <w:u w:val="single"/>
        </w:rPr>
        <w:t xml:space="preserve">  </w:t>
      </w:r>
      <w:r>
        <w:rPr>
          <w:color w:val="auto"/>
          <w:spacing w:val="4"/>
          <w:sz w:val="24"/>
          <w:highlight w:val="none"/>
        </w:rPr>
        <w:t xml:space="preserve"> 。共青团组织最持</w:t>
      </w:r>
      <w:r>
        <w:rPr>
          <w:color w:val="auto"/>
          <w:sz w:val="24"/>
          <w:highlight w:val="none"/>
        </w:rPr>
        <w:t>久最根本的凝聚力来自</w:t>
      </w:r>
      <w:r>
        <w:rPr>
          <w:color w:val="auto"/>
          <w:sz w:val="24"/>
          <w:highlight w:val="none"/>
          <w:u w:val="single"/>
        </w:rPr>
        <w:t xml:space="preserve">   </w:t>
      </w:r>
      <w:r>
        <w:rPr>
          <w:color w:val="auto"/>
          <w:spacing w:val="-1"/>
          <w:sz w:val="24"/>
          <w:highlight w:val="none"/>
        </w:rPr>
        <w:t xml:space="preserve"> 的感召，做好新时代党的青年工作，更要坚定不移地</w:t>
      </w:r>
      <w:r>
        <w:rPr>
          <w:color w:val="auto"/>
          <w:sz w:val="24"/>
          <w:highlight w:val="none"/>
        </w:rPr>
        <w:t>用党的科学理论凝聚青年、引领青年。（ B ）</w:t>
      </w:r>
    </w:p>
    <w:p>
      <w:pPr>
        <w:pStyle w:val="5"/>
        <w:spacing w:before="5" w:line="242" w:lineRule="auto"/>
        <w:ind w:left="231" w:right="2352"/>
        <w:jc w:val="both"/>
        <w:rPr>
          <w:color w:val="auto"/>
          <w:highlight w:val="none"/>
        </w:rPr>
      </w:pPr>
      <w:r>
        <w:rPr>
          <w:color w:val="auto"/>
          <w:highlight w:val="none"/>
        </w:rPr>
        <w:t xml:space="preserve">A. 思想立团  共产主义理想  B. 思想立团  马克思主义真理C．理论立团 共产主义理想 </w:t>
      </w:r>
      <w:r>
        <w:rPr>
          <w:rFonts w:hint="eastAsia"/>
          <w:color w:val="auto"/>
          <w:highlight w:val="none"/>
          <w:lang w:val="en-US" w:eastAsia="zh-CN"/>
        </w:rPr>
        <w:t xml:space="preserve">   </w:t>
      </w:r>
      <w:r>
        <w:rPr>
          <w:color w:val="auto"/>
          <w:highlight w:val="none"/>
        </w:rPr>
        <w:t>D. 理论立团 马克思主义真理</w:t>
      </w:r>
    </w:p>
    <w:p>
      <w:pPr>
        <w:pStyle w:val="5"/>
        <w:spacing w:before="7"/>
        <w:rPr>
          <w:color w:val="auto"/>
          <w:highlight w:val="none"/>
        </w:rPr>
      </w:pPr>
    </w:p>
    <w:p>
      <w:pPr>
        <w:pStyle w:val="12"/>
        <w:numPr>
          <w:ilvl w:val="0"/>
          <w:numId w:val="2"/>
        </w:numPr>
        <w:tabs>
          <w:tab w:val="left" w:pos="652"/>
          <w:tab w:val="left" w:pos="7270"/>
          <w:tab w:val="left" w:pos="8112"/>
        </w:tabs>
        <w:spacing w:line="242" w:lineRule="auto"/>
        <w:ind w:right="108"/>
        <w:rPr>
          <w:color w:val="auto"/>
          <w:sz w:val="24"/>
          <w:highlight w:val="none"/>
        </w:rPr>
      </w:pPr>
      <w:r>
        <w:rPr>
          <w:color w:val="auto"/>
          <w:sz w:val="24"/>
          <w:highlight w:val="none"/>
        </w:rPr>
        <w:t>以习近平新时代中国特色社会主义思想为统领，必须坚持</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是共青团的生命力之本</w:t>
      </w:r>
      <w:r>
        <w:rPr>
          <w:color w:val="auto"/>
          <w:spacing w:val="-20"/>
          <w:sz w:val="24"/>
          <w:highlight w:val="none"/>
        </w:rPr>
        <w:t>。</w:t>
      </w:r>
      <w:r>
        <w:rPr>
          <w:color w:val="auto"/>
          <w:sz w:val="24"/>
          <w:highlight w:val="none"/>
        </w:rPr>
        <w:t>要广泛覆盖青年</w:t>
      </w:r>
      <w:r>
        <w:rPr>
          <w:color w:val="auto"/>
          <w:spacing w:val="-20"/>
          <w:sz w:val="24"/>
          <w:highlight w:val="none"/>
        </w:rPr>
        <w:t>，</w:t>
      </w:r>
      <w:r>
        <w:rPr>
          <w:color w:val="auto"/>
          <w:sz w:val="24"/>
          <w:highlight w:val="none"/>
        </w:rPr>
        <w:t>持续加强基层基础工作</w:t>
      </w:r>
      <w:r>
        <w:rPr>
          <w:color w:val="auto"/>
          <w:spacing w:val="-22"/>
          <w:sz w:val="24"/>
          <w:highlight w:val="none"/>
        </w:rPr>
        <w:t>，</w:t>
      </w:r>
      <w:r>
        <w:rPr>
          <w:color w:val="auto"/>
          <w:sz w:val="24"/>
          <w:highlight w:val="none"/>
        </w:rPr>
        <w:t>坚持青年在哪里</w:t>
      </w:r>
      <w:r>
        <w:rPr>
          <w:color w:val="auto"/>
          <w:spacing w:val="-20"/>
          <w:sz w:val="24"/>
          <w:highlight w:val="none"/>
        </w:rPr>
        <w:t>，</w:t>
      </w:r>
      <w:r>
        <w:rPr>
          <w:color w:val="auto"/>
          <w:sz w:val="24"/>
          <w:highlight w:val="none"/>
        </w:rPr>
        <w:t>团组织就建在哪里</w:t>
      </w:r>
      <w:r>
        <w:rPr>
          <w:color w:val="auto"/>
          <w:spacing w:val="-68"/>
          <w:sz w:val="24"/>
          <w:highlight w:val="none"/>
        </w:rPr>
        <w:t>，</w:t>
      </w:r>
      <w:r>
        <w:rPr>
          <w:color w:val="auto"/>
          <w:sz w:val="24"/>
          <w:highlight w:val="none"/>
        </w:rPr>
        <w:t>青年有什么需求</w:t>
      </w:r>
      <w:r>
        <w:rPr>
          <w:color w:val="auto"/>
          <w:spacing w:val="-65"/>
          <w:sz w:val="24"/>
          <w:highlight w:val="none"/>
        </w:rPr>
        <w:t>，</w:t>
      </w:r>
      <w:r>
        <w:rPr>
          <w:color w:val="auto"/>
          <w:sz w:val="24"/>
          <w:highlight w:val="none"/>
        </w:rPr>
        <w:t>团组织就开展有针对性的工作</w:t>
      </w:r>
      <w:r>
        <w:rPr>
          <w:color w:val="auto"/>
          <w:spacing w:val="-68"/>
          <w:sz w:val="24"/>
          <w:highlight w:val="none"/>
        </w:rPr>
        <w:t>。</w:t>
      </w:r>
      <w:r>
        <w:rPr>
          <w:color w:val="auto"/>
          <w:sz w:val="24"/>
          <w:highlight w:val="none"/>
        </w:rPr>
        <w:t>要始终心系青年</w:t>
      </w:r>
      <w:r>
        <w:rPr>
          <w:color w:val="auto"/>
          <w:spacing w:val="-15"/>
          <w:sz w:val="24"/>
          <w:highlight w:val="none"/>
        </w:rPr>
        <w:t>、</w:t>
      </w:r>
      <w:r>
        <w:rPr>
          <w:color w:val="auto"/>
          <w:sz w:val="24"/>
          <w:highlight w:val="none"/>
        </w:rPr>
        <w:t>竭诚服务青年</w:t>
      </w:r>
      <w:r>
        <w:rPr>
          <w:color w:val="auto"/>
          <w:spacing w:val="-20"/>
          <w:sz w:val="24"/>
          <w:highlight w:val="none"/>
        </w:rPr>
        <w:t>、</w:t>
      </w:r>
      <w:r>
        <w:rPr>
          <w:color w:val="auto"/>
          <w:sz w:val="24"/>
          <w:highlight w:val="none"/>
        </w:rPr>
        <w:t>紧紧依靠青年</w:t>
      </w:r>
      <w:r>
        <w:rPr>
          <w:color w:val="auto"/>
          <w:spacing w:val="-20"/>
          <w:sz w:val="24"/>
          <w:highlight w:val="none"/>
        </w:rPr>
        <w:t>，</w:t>
      </w:r>
      <w:r>
        <w:rPr>
          <w:color w:val="auto"/>
          <w:sz w:val="24"/>
          <w:highlight w:val="none"/>
        </w:rPr>
        <w:t>尊重青年主体地位</w:t>
      </w:r>
      <w:r>
        <w:rPr>
          <w:color w:val="auto"/>
          <w:spacing w:val="-22"/>
          <w:sz w:val="24"/>
          <w:highlight w:val="none"/>
        </w:rPr>
        <w:t>，</w:t>
      </w:r>
      <w:r>
        <w:rPr>
          <w:color w:val="auto"/>
          <w:sz w:val="24"/>
          <w:highlight w:val="none"/>
        </w:rPr>
        <w:t>吸引青年广泛参与</w:t>
      </w:r>
      <w:r>
        <w:rPr>
          <w:color w:val="auto"/>
          <w:spacing w:val="-20"/>
          <w:sz w:val="24"/>
          <w:highlight w:val="none"/>
        </w:rPr>
        <w:t>，</w:t>
      </w:r>
      <w:r>
        <w:rPr>
          <w:color w:val="auto"/>
          <w:sz w:val="24"/>
          <w:highlight w:val="none"/>
        </w:rPr>
        <w:t>使团的工作和建设始终葆有源头活水。（ C ）</w:t>
      </w:r>
    </w:p>
    <w:p>
      <w:pPr>
        <w:pStyle w:val="5"/>
        <w:tabs>
          <w:tab w:val="left" w:pos="1791"/>
          <w:tab w:val="left" w:pos="2751"/>
          <w:tab w:val="left" w:pos="4191"/>
        </w:tabs>
        <w:spacing w:before="7" w:line="242" w:lineRule="auto"/>
        <w:ind w:left="231" w:right="4632"/>
        <w:rPr>
          <w:color w:val="auto"/>
          <w:highlight w:val="none"/>
        </w:rPr>
      </w:pPr>
      <w:r>
        <w:rPr>
          <w:color w:val="auto"/>
          <w:highlight w:val="none"/>
        </w:rPr>
        <w:t>A. 固本兴团</w:t>
      </w:r>
      <w:r>
        <w:rPr>
          <w:color w:val="auto"/>
          <w:highlight w:val="none"/>
        </w:rPr>
        <w:tab/>
      </w:r>
      <w:r>
        <w:rPr>
          <w:color w:val="auto"/>
          <w:highlight w:val="none"/>
        </w:rPr>
        <w:t>群众</w:t>
      </w:r>
      <w:r>
        <w:rPr>
          <w:color w:val="auto"/>
          <w:highlight w:val="none"/>
        </w:rPr>
        <w:tab/>
      </w:r>
      <w:r>
        <w:rPr>
          <w:color w:val="auto"/>
          <w:highlight w:val="none"/>
        </w:rPr>
        <w:t>B.固本强团</w:t>
      </w:r>
      <w:r>
        <w:rPr>
          <w:color w:val="auto"/>
          <w:highlight w:val="none"/>
        </w:rPr>
        <w:tab/>
      </w:r>
      <w:r>
        <w:rPr>
          <w:color w:val="auto"/>
          <w:highlight w:val="none"/>
        </w:rPr>
        <w:t>群</w:t>
      </w:r>
      <w:r>
        <w:rPr>
          <w:color w:val="auto"/>
          <w:spacing w:val="-17"/>
          <w:highlight w:val="none"/>
        </w:rPr>
        <w:t>众</w:t>
      </w:r>
      <w:r>
        <w:rPr>
          <w:color w:val="auto"/>
          <w:highlight w:val="none"/>
        </w:rPr>
        <w:t>C．固本兴团</w:t>
      </w:r>
      <w:r>
        <w:rPr>
          <w:color w:val="auto"/>
          <w:highlight w:val="none"/>
        </w:rPr>
        <w:tab/>
      </w:r>
      <w:r>
        <w:rPr>
          <w:color w:val="auto"/>
          <w:highlight w:val="none"/>
        </w:rPr>
        <w:t>青年</w:t>
      </w:r>
      <w:r>
        <w:rPr>
          <w:color w:val="auto"/>
          <w:highlight w:val="none"/>
        </w:rPr>
        <w:tab/>
      </w:r>
      <w:r>
        <w:rPr>
          <w:color w:val="auto"/>
          <w:highlight w:val="none"/>
        </w:rPr>
        <w:t>D.固本强团</w:t>
      </w:r>
      <w:r>
        <w:rPr>
          <w:color w:val="auto"/>
          <w:highlight w:val="none"/>
        </w:rPr>
        <w:tab/>
      </w:r>
      <w:r>
        <w:rPr>
          <w:color w:val="auto"/>
          <w:highlight w:val="none"/>
        </w:rPr>
        <w:t>青</w:t>
      </w:r>
      <w:r>
        <w:rPr>
          <w:color w:val="auto"/>
          <w:spacing w:val="-17"/>
          <w:highlight w:val="none"/>
        </w:rPr>
        <w:t>年</w:t>
      </w:r>
    </w:p>
    <w:p>
      <w:pPr>
        <w:pStyle w:val="5"/>
        <w:spacing w:before="7"/>
        <w:rPr>
          <w:color w:val="auto"/>
          <w:highlight w:val="none"/>
        </w:rPr>
      </w:pPr>
    </w:p>
    <w:p>
      <w:pPr>
        <w:pStyle w:val="12"/>
        <w:numPr>
          <w:ilvl w:val="0"/>
          <w:numId w:val="2"/>
        </w:numPr>
        <w:tabs>
          <w:tab w:val="left" w:pos="652"/>
          <w:tab w:val="left" w:pos="7270"/>
          <w:tab w:val="left" w:pos="8112"/>
        </w:tabs>
        <w:spacing w:line="242" w:lineRule="auto"/>
        <w:ind w:right="108"/>
        <w:rPr>
          <w:color w:val="auto"/>
          <w:sz w:val="24"/>
          <w:highlight w:val="none"/>
        </w:rPr>
      </w:pPr>
      <w:r>
        <w:rPr>
          <w:color w:val="auto"/>
          <w:sz w:val="24"/>
          <w:highlight w:val="none"/>
        </w:rPr>
        <w:t>以习近平新时代中国特色社会主义思想为统领，必须坚持</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，是党的要求</w:t>
      </w:r>
      <w:r>
        <w:rPr>
          <w:color w:val="auto"/>
          <w:spacing w:val="-15"/>
          <w:sz w:val="24"/>
          <w:highlight w:val="none"/>
        </w:rPr>
        <w:t>，</w:t>
      </w:r>
      <w:r>
        <w:rPr>
          <w:color w:val="auto"/>
          <w:sz w:val="24"/>
          <w:highlight w:val="none"/>
        </w:rPr>
        <w:t>更是共青团加强自身建设的迫切需要</w:t>
      </w:r>
      <w:r>
        <w:rPr>
          <w:color w:val="auto"/>
          <w:spacing w:val="-17"/>
          <w:sz w:val="24"/>
          <w:highlight w:val="none"/>
        </w:rPr>
        <w:t>。</w:t>
      </w:r>
      <w:r>
        <w:rPr>
          <w:color w:val="auto"/>
          <w:sz w:val="24"/>
          <w:highlight w:val="none"/>
        </w:rPr>
        <w:t>要切实转观念</w:t>
      </w:r>
      <w:r>
        <w:rPr>
          <w:color w:val="auto"/>
          <w:spacing w:val="-17"/>
          <w:sz w:val="24"/>
          <w:highlight w:val="none"/>
        </w:rPr>
        <w:t>、</w:t>
      </w:r>
      <w:r>
        <w:rPr>
          <w:color w:val="auto"/>
          <w:sz w:val="24"/>
          <w:highlight w:val="none"/>
        </w:rPr>
        <w:t>转方式</w:t>
      </w:r>
      <w:r>
        <w:rPr>
          <w:color w:val="auto"/>
          <w:spacing w:val="-15"/>
          <w:sz w:val="24"/>
          <w:highlight w:val="none"/>
        </w:rPr>
        <w:t>、</w:t>
      </w:r>
      <w:r>
        <w:rPr>
          <w:color w:val="auto"/>
          <w:sz w:val="24"/>
          <w:highlight w:val="none"/>
        </w:rPr>
        <w:t>转作风</w:t>
      </w:r>
      <w:r>
        <w:rPr>
          <w:color w:val="auto"/>
          <w:spacing w:val="-17"/>
          <w:sz w:val="24"/>
          <w:highlight w:val="none"/>
        </w:rPr>
        <w:t>，</w:t>
      </w:r>
      <w:r>
        <w:rPr>
          <w:color w:val="auto"/>
          <w:sz w:val="24"/>
          <w:highlight w:val="none"/>
        </w:rPr>
        <w:t>进一步破解制约共青团发展的思维定势</w:t>
      </w:r>
      <w:r>
        <w:rPr>
          <w:color w:val="auto"/>
          <w:spacing w:val="-99"/>
          <w:sz w:val="24"/>
          <w:highlight w:val="none"/>
        </w:rPr>
        <w:t>、</w:t>
      </w:r>
      <w:r>
        <w:rPr>
          <w:color w:val="auto"/>
          <w:sz w:val="24"/>
          <w:highlight w:val="none"/>
        </w:rPr>
        <w:t>重点难点和体制机制问题</w:t>
      </w:r>
      <w:r>
        <w:rPr>
          <w:color w:val="auto"/>
          <w:spacing w:val="-101"/>
          <w:sz w:val="24"/>
          <w:highlight w:val="none"/>
        </w:rPr>
        <w:t>，</w:t>
      </w:r>
      <w:r>
        <w:rPr>
          <w:color w:val="auto"/>
          <w:sz w:val="24"/>
          <w:highlight w:val="none"/>
        </w:rPr>
        <w:t>不断增强政治性</w:t>
      </w:r>
      <w:r>
        <w:rPr>
          <w:color w:val="auto"/>
          <w:spacing w:val="-16"/>
          <w:sz w:val="24"/>
          <w:highlight w:val="none"/>
        </w:rPr>
        <w:t>、</w:t>
      </w:r>
      <w:r>
        <w:rPr>
          <w:color w:val="auto"/>
          <w:sz w:val="24"/>
          <w:highlight w:val="none"/>
        </w:rPr>
        <w:t>先进性、群众性，把共青团建设得更加坚强有力。（ C ）</w:t>
      </w:r>
    </w:p>
    <w:p>
      <w:pPr>
        <w:pStyle w:val="5"/>
        <w:tabs>
          <w:tab w:val="left" w:pos="1791"/>
          <w:tab w:val="left" w:pos="3951"/>
          <w:tab w:val="left" w:pos="5511"/>
        </w:tabs>
        <w:spacing w:before="6" w:line="242" w:lineRule="auto"/>
        <w:ind w:left="231" w:right="2112"/>
        <w:rPr>
          <w:color w:val="auto"/>
          <w:highlight w:val="none"/>
        </w:rPr>
      </w:pPr>
      <w:r>
        <w:rPr>
          <w:color w:val="auto"/>
          <w:highlight w:val="none"/>
        </w:rPr>
        <w:t>A. 固本兴团</w:t>
      </w:r>
      <w:r>
        <w:rPr>
          <w:color w:val="auto"/>
          <w:highlight w:val="none"/>
        </w:rPr>
        <w:tab/>
      </w:r>
      <w:r>
        <w:rPr>
          <w:color w:val="auto"/>
          <w:highlight w:val="none"/>
        </w:rPr>
        <w:t>深化共青团改革</w:t>
      </w:r>
      <w:r>
        <w:rPr>
          <w:color w:val="auto"/>
          <w:highlight w:val="none"/>
        </w:rPr>
        <w:tab/>
      </w:r>
      <w:r>
        <w:rPr>
          <w:color w:val="auto"/>
          <w:highlight w:val="none"/>
        </w:rPr>
        <w:t>B. 固本兴团</w:t>
      </w:r>
      <w:r>
        <w:rPr>
          <w:color w:val="auto"/>
          <w:highlight w:val="none"/>
        </w:rPr>
        <w:tab/>
      </w:r>
      <w:r>
        <w:rPr>
          <w:color w:val="auto"/>
          <w:highlight w:val="none"/>
        </w:rPr>
        <w:t>推进共青团建</w:t>
      </w:r>
      <w:r>
        <w:rPr>
          <w:color w:val="auto"/>
          <w:spacing w:val="-17"/>
          <w:highlight w:val="none"/>
        </w:rPr>
        <w:t>设</w:t>
      </w:r>
      <w:r>
        <w:rPr>
          <w:color w:val="auto"/>
          <w:highlight w:val="none"/>
        </w:rPr>
        <w:t>C．改革强团</w:t>
      </w:r>
      <w:r>
        <w:rPr>
          <w:color w:val="auto"/>
          <w:highlight w:val="none"/>
        </w:rPr>
        <w:tab/>
      </w:r>
      <w:r>
        <w:rPr>
          <w:color w:val="auto"/>
          <w:highlight w:val="none"/>
        </w:rPr>
        <w:t>深化共青团改革</w:t>
      </w:r>
      <w:r>
        <w:rPr>
          <w:color w:val="auto"/>
          <w:highlight w:val="none"/>
        </w:rPr>
        <w:tab/>
      </w:r>
      <w:r>
        <w:rPr>
          <w:color w:val="auto"/>
          <w:highlight w:val="none"/>
        </w:rPr>
        <w:t>D. 改革强团</w:t>
      </w:r>
      <w:r>
        <w:rPr>
          <w:color w:val="auto"/>
          <w:highlight w:val="none"/>
        </w:rPr>
        <w:tab/>
      </w:r>
      <w:r>
        <w:rPr>
          <w:color w:val="auto"/>
          <w:highlight w:val="none"/>
        </w:rPr>
        <w:t>推进共青团建</w:t>
      </w:r>
      <w:r>
        <w:rPr>
          <w:color w:val="auto"/>
          <w:spacing w:val="-17"/>
          <w:highlight w:val="none"/>
        </w:rPr>
        <w:t>设</w:t>
      </w:r>
    </w:p>
    <w:p>
      <w:pPr>
        <w:pStyle w:val="5"/>
        <w:spacing w:before="7"/>
        <w:rPr>
          <w:color w:val="auto"/>
          <w:highlight w:val="none"/>
        </w:rPr>
      </w:pPr>
    </w:p>
    <w:p>
      <w:pPr>
        <w:pStyle w:val="12"/>
        <w:numPr>
          <w:ilvl w:val="0"/>
          <w:numId w:val="2"/>
        </w:numPr>
        <w:tabs>
          <w:tab w:val="left" w:pos="652"/>
          <w:tab w:val="left" w:pos="4975"/>
          <w:tab w:val="left" w:pos="5820"/>
          <w:tab w:val="left" w:pos="6663"/>
        </w:tabs>
        <w:spacing w:line="242" w:lineRule="auto"/>
        <w:ind w:right="149"/>
        <w:rPr>
          <w:color w:val="auto"/>
          <w:sz w:val="24"/>
          <w:highlight w:val="none"/>
        </w:rPr>
      </w:pPr>
      <w:r>
        <w:rPr>
          <w:color w:val="auto"/>
          <w:sz w:val="24"/>
          <w:highlight w:val="none"/>
        </w:rPr>
        <w:t>以习近平新时代中国特色社会主义思想为统领，必须坚持从严治团。新时代全面从严治党，必然要求全面从严治团。</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，是党对共青团的一贯要求</w:t>
      </w:r>
      <w:r>
        <w:rPr>
          <w:color w:val="auto"/>
          <w:spacing w:val="-27"/>
          <w:sz w:val="24"/>
          <w:highlight w:val="none"/>
        </w:rPr>
        <w:t>，</w:t>
      </w:r>
      <w:r>
        <w:rPr>
          <w:color w:val="auto"/>
          <w:sz w:val="24"/>
          <w:highlight w:val="none"/>
        </w:rPr>
        <w:t>也是从严治团的努力方向</w:t>
      </w:r>
      <w:r>
        <w:rPr>
          <w:color w:val="auto"/>
          <w:spacing w:val="-27"/>
          <w:sz w:val="24"/>
          <w:highlight w:val="none"/>
        </w:rPr>
        <w:t>。</w:t>
      </w:r>
      <w:r>
        <w:rPr>
          <w:color w:val="auto"/>
          <w:sz w:val="24"/>
          <w:highlight w:val="none"/>
        </w:rPr>
        <w:t>要抓住团干部这个关键和团员队伍这个基础</w:t>
      </w:r>
      <w:r>
        <w:rPr>
          <w:color w:val="auto"/>
          <w:spacing w:val="-27"/>
          <w:sz w:val="24"/>
          <w:highlight w:val="none"/>
        </w:rPr>
        <w:t>，</w:t>
      </w:r>
      <w:r>
        <w:rPr>
          <w:color w:val="auto"/>
          <w:sz w:val="24"/>
          <w:highlight w:val="none"/>
        </w:rPr>
        <w:t>把组织生活严起来，把制度笼子扎起来，把纪律戒尺用起来，严出先进性和纯洁性</w:t>
      </w:r>
      <w:r>
        <w:rPr>
          <w:color w:val="auto"/>
          <w:spacing w:val="-17"/>
          <w:sz w:val="24"/>
          <w:highlight w:val="none"/>
        </w:rPr>
        <w:t xml:space="preserve">， </w:t>
      </w:r>
      <w:r>
        <w:rPr>
          <w:color w:val="auto"/>
          <w:sz w:val="24"/>
          <w:highlight w:val="none"/>
        </w:rPr>
        <w:t>严出组织力和战斗力。（ A ）</w:t>
      </w:r>
    </w:p>
    <w:p>
      <w:pPr>
        <w:pStyle w:val="5"/>
        <w:tabs>
          <w:tab w:val="left" w:pos="4431"/>
        </w:tabs>
        <w:spacing w:before="8" w:line="242" w:lineRule="auto"/>
        <w:ind w:left="231" w:right="1152"/>
        <w:rPr>
          <w:color w:val="auto"/>
          <w:highlight w:val="none"/>
        </w:rPr>
      </w:pPr>
      <w:r>
        <w:rPr>
          <w:color w:val="auto"/>
          <w:highlight w:val="none"/>
        </w:rPr>
        <w:t>A. 组织严密、纪律严明、作风严实</w:t>
      </w:r>
      <w:r>
        <w:rPr>
          <w:color w:val="auto"/>
          <w:highlight w:val="none"/>
        </w:rPr>
        <w:tab/>
      </w:r>
      <w:r>
        <w:rPr>
          <w:color w:val="auto"/>
          <w:highlight w:val="none"/>
        </w:rPr>
        <w:t>B. 组织严密、制度严明、纪律严</w:t>
      </w:r>
      <w:r>
        <w:rPr>
          <w:color w:val="auto"/>
          <w:spacing w:val="-17"/>
          <w:highlight w:val="none"/>
        </w:rPr>
        <w:t>实</w:t>
      </w:r>
      <w:r>
        <w:rPr>
          <w:color w:val="auto"/>
          <w:highlight w:val="none"/>
        </w:rPr>
        <w:t>C．制度严密、纪律严明、作风严实</w:t>
      </w:r>
      <w:r>
        <w:rPr>
          <w:color w:val="auto"/>
          <w:highlight w:val="none"/>
        </w:rPr>
        <w:tab/>
      </w:r>
      <w:r>
        <w:rPr>
          <w:color w:val="auto"/>
          <w:highlight w:val="none"/>
        </w:rPr>
        <w:t>D. 纪律严密、制度严明、作风严</w:t>
      </w:r>
      <w:r>
        <w:rPr>
          <w:color w:val="auto"/>
          <w:spacing w:val="-17"/>
          <w:highlight w:val="none"/>
        </w:rPr>
        <w:t>实</w:t>
      </w:r>
    </w:p>
    <w:p>
      <w:pPr>
        <w:pStyle w:val="5"/>
        <w:spacing w:before="7"/>
        <w:rPr>
          <w:color w:val="auto"/>
          <w:highlight w:val="none"/>
        </w:rPr>
      </w:pPr>
    </w:p>
    <w:p>
      <w:pPr>
        <w:pStyle w:val="12"/>
        <w:numPr>
          <w:ilvl w:val="0"/>
          <w:numId w:val="2"/>
        </w:numPr>
        <w:tabs>
          <w:tab w:val="left" w:pos="652"/>
        </w:tabs>
        <w:spacing w:before="45" w:line="242" w:lineRule="auto"/>
        <w:ind w:left="514" w:right="171"/>
        <w:jc w:val="both"/>
        <w:rPr>
          <w:color w:val="auto"/>
          <w:highlight w:val="none"/>
        </w:rPr>
      </w:pPr>
      <w:r>
        <w:rPr>
          <w:color w:val="auto"/>
          <w:sz w:val="24"/>
          <w:highlight w:val="none"/>
        </w:rPr>
        <w:t>面向未来，我们必须一切聚焦主责主业，拿出壮士断腕的决心把改革进行到底， 拿出自我革命的勇气管团治团，始终成为忠诚于党、</w:t>
      </w:r>
      <w:r>
        <w:rPr>
          <w:color w:val="auto"/>
          <w:sz w:val="24"/>
          <w:highlight w:val="none"/>
          <w:u w:val="single"/>
        </w:rPr>
        <w:t xml:space="preserve">   </w:t>
      </w:r>
      <w:r>
        <w:rPr>
          <w:color w:val="auto"/>
          <w:sz w:val="24"/>
          <w:highlight w:val="none"/>
        </w:rPr>
        <w:t xml:space="preserve"> 的团，思想先进、理想</w:t>
      </w:r>
      <w:r>
        <w:rPr>
          <w:color w:val="auto"/>
          <w:spacing w:val="4"/>
          <w:sz w:val="24"/>
          <w:highlight w:val="none"/>
        </w:rPr>
        <w:t>坚定的团，</w:t>
      </w:r>
      <w:r>
        <w:rPr>
          <w:color w:val="auto"/>
          <w:spacing w:val="3"/>
          <w:sz w:val="24"/>
          <w:highlight w:val="none"/>
        </w:rPr>
        <w:t xml:space="preserve"> 、根植青年的团，勇于担当、奋发进取的团，朝气蓬勃、</w:t>
      </w:r>
      <w:r>
        <w:rPr>
          <w:rFonts w:ascii="Times New Roman" w:eastAsia="Times New Roman"/>
          <w:color w:val="auto"/>
          <w:spacing w:val="3"/>
          <w:sz w:val="24"/>
          <w:highlight w:val="none"/>
          <w:u w:val="single"/>
        </w:rPr>
        <w:t xml:space="preserve">          </w:t>
      </w:r>
      <w:r>
        <w:rPr>
          <w:rFonts w:ascii="Times New Roman" w:eastAsia="Times New Roman"/>
          <w:color w:val="auto"/>
          <w:spacing w:val="-1"/>
          <w:sz w:val="24"/>
          <w:highlight w:val="none"/>
          <w:u w:val="single"/>
        </w:rPr>
        <w:t xml:space="preserve"> </w:t>
      </w:r>
      <w:r>
        <w:rPr>
          <w:color w:val="auto"/>
          <w:highlight w:val="none"/>
        </w:rPr>
        <w:t>的团。（ B ）</w:t>
      </w:r>
    </w:p>
    <w:p>
      <w:pPr>
        <w:pStyle w:val="5"/>
        <w:tabs>
          <w:tab w:val="left" w:pos="1791"/>
          <w:tab w:val="left" w:pos="2991"/>
          <w:tab w:val="left" w:pos="4431"/>
          <w:tab w:val="left" w:pos="5991"/>
          <w:tab w:val="left" w:pos="7191"/>
        </w:tabs>
        <w:spacing w:before="5" w:line="242" w:lineRule="auto"/>
        <w:ind w:left="231" w:right="1152"/>
        <w:rPr>
          <w:color w:val="auto"/>
          <w:highlight w:val="none"/>
        </w:rPr>
      </w:pPr>
      <w:r>
        <w:rPr>
          <w:color w:val="auto"/>
          <w:highlight w:val="none"/>
        </w:rPr>
        <w:t>A. 永跟党走</w:t>
      </w:r>
      <w:r>
        <w:rPr>
          <w:color w:val="auto"/>
          <w:highlight w:val="none"/>
        </w:rPr>
        <w:tab/>
      </w:r>
      <w:r>
        <w:rPr>
          <w:color w:val="auto"/>
          <w:highlight w:val="none"/>
        </w:rPr>
        <w:t>心系青年</w:t>
      </w:r>
      <w:r>
        <w:rPr>
          <w:color w:val="auto"/>
          <w:highlight w:val="none"/>
        </w:rPr>
        <w:tab/>
      </w:r>
      <w:r>
        <w:rPr>
          <w:color w:val="auto"/>
          <w:highlight w:val="none"/>
        </w:rPr>
        <w:t>作风严实</w:t>
      </w:r>
      <w:r>
        <w:rPr>
          <w:color w:val="auto"/>
          <w:highlight w:val="none"/>
        </w:rPr>
        <w:tab/>
      </w:r>
      <w:r>
        <w:rPr>
          <w:color w:val="auto"/>
          <w:highlight w:val="none"/>
        </w:rPr>
        <w:t>B. 紧跟党走</w:t>
      </w:r>
      <w:r>
        <w:rPr>
          <w:color w:val="auto"/>
          <w:highlight w:val="none"/>
        </w:rPr>
        <w:tab/>
      </w:r>
      <w:r>
        <w:rPr>
          <w:color w:val="auto"/>
          <w:highlight w:val="none"/>
        </w:rPr>
        <w:t>心系青年</w:t>
      </w:r>
      <w:r>
        <w:rPr>
          <w:color w:val="auto"/>
          <w:highlight w:val="none"/>
        </w:rPr>
        <w:tab/>
      </w:r>
      <w:r>
        <w:rPr>
          <w:color w:val="auto"/>
          <w:highlight w:val="none"/>
        </w:rPr>
        <w:t>纪律严</w:t>
      </w:r>
      <w:r>
        <w:rPr>
          <w:color w:val="auto"/>
          <w:spacing w:val="-17"/>
          <w:highlight w:val="none"/>
        </w:rPr>
        <w:t>明</w:t>
      </w:r>
      <w:r>
        <w:rPr>
          <w:color w:val="auto"/>
          <w:highlight w:val="none"/>
        </w:rPr>
        <w:t>C．紧跟党走</w:t>
      </w:r>
      <w:r>
        <w:rPr>
          <w:color w:val="auto"/>
          <w:highlight w:val="none"/>
        </w:rPr>
        <w:tab/>
      </w:r>
      <w:r>
        <w:rPr>
          <w:color w:val="auto"/>
          <w:highlight w:val="none"/>
        </w:rPr>
        <w:t>联系青年</w:t>
      </w:r>
      <w:r>
        <w:rPr>
          <w:color w:val="auto"/>
          <w:highlight w:val="none"/>
        </w:rPr>
        <w:tab/>
      </w:r>
      <w:r>
        <w:rPr>
          <w:color w:val="auto"/>
          <w:highlight w:val="none"/>
        </w:rPr>
        <w:t>作风严实</w:t>
      </w:r>
      <w:r>
        <w:rPr>
          <w:color w:val="auto"/>
          <w:highlight w:val="none"/>
        </w:rPr>
        <w:tab/>
      </w:r>
      <w:r>
        <w:rPr>
          <w:color w:val="auto"/>
          <w:highlight w:val="none"/>
        </w:rPr>
        <w:t>D. 永跟党走</w:t>
      </w:r>
      <w:r>
        <w:rPr>
          <w:color w:val="auto"/>
          <w:highlight w:val="none"/>
        </w:rPr>
        <w:tab/>
      </w:r>
      <w:r>
        <w:rPr>
          <w:color w:val="auto"/>
          <w:highlight w:val="none"/>
        </w:rPr>
        <w:t>联系青年</w:t>
      </w:r>
      <w:r>
        <w:rPr>
          <w:color w:val="auto"/>
          <w:highlight w:val="none"/>
        </w:rPr>
        <w:tab/>
      </w:r>
      <w:r>
        <w:rPr>
          <w:color w:val="auto"/>
          <w:highlight w:val="none"/>
        </w:rPr>
        <w:t>纪律严</w:t>
      </w:r>
      <w:r>
        <w:rPr>
          <w:color w:val="auto"/>
          <w:spacing w:val="-17"/>
          <w:highlight w:val="none"/>
        </w:rPr>
        <w:t>明</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3"/>
          <w:sz w:val="24"/>
          <w:highlight w:val="none"/>
        </w:rPr>
        <w:t>积极为党培养新时代的青年马克思主义者。为党的队伍和事业培养输送</w:t>
      </w:r>
      <w:r>
        <w:rPr>
          <w:color w:val="auto"/>
          <w:sz w:val="24"/>
          <w:highlight w:val="none"/>
          <w:u w:val="single"/>
        </w:rPr>
        <w:t xml:space="preserve">  </w:t>
      </w:r>
      <w:r>
        <w:rPr>
          <w:color w:val="auto"/>
          <w:spacing w:val="18"/>
          <w:sz w:val="24"/>
          <w:highlight w:val="none"/>
        </w:rPr>
        <w:t xml:space="preserve"> ，是</w:t>
      </w:r>
      <w:r>
        <w:rPr>
          <w:color w:val="auto"/>
          <w:sz w:val="24"/>
          <w:highlight w:val="none"/>
        </w:rPr>
        <w:t>共青团发挥党的助手和后备军作用的。（ C ）</w:t>
      </w:r>
    </w:p>
    <w:p>
      <w:pPr>
        <w:pStyle w:val="5"/>
        <w:tabs>
          <w:tab w:val="left" w:pos="1791"/>
          <w:tab w:val="left" w:pos="3231"/>
          <w:tab w:val="left" w:pos="4791"/>
        </w:tabs>
        <w:spacing w:before="3" w:line="242" w:lineRule="auto"/>
        <w:ind w:left="231" w:right="3552"/>
        <w:rPr>
          <w:color w:val="auto"/>
          <w:highlight w:val="none"/>
        </w:rPr>
      </w:pPr>
      <w:r>
        <w:rPr>
          <w:color w:val="auto"/>
          <w:highlight w:val="none"/>
        </w:rPr>
        <w:t>A. 干部骨干</w:t>
      </w:r>
      <w:r>
        <w:rPr>
          <w:color w:val="auto"/>
          <w:highlight w:val="none"/>
        </w:rPr>
        <w:tab/>
      </w:r>
      <w:r>
        <w:rPr>
          <w:color w:val="auto"/>
          <w:highlight w:val="none"/>
        </w:rPr>
        <w:t>根本任务</w:t>
      </w:r>
      <w:r>
        <w:rPr>
          <w:color w:val="auto"/>
          <w:highlight w:val="none"/>
        </w:rPr>
        <w:tab/>
      </w:r>
      <w:r>
        <w:rPr>
          <w:color w:val="auto"/>
          <w:highlight w:val="none"/>
        </w:rPr>
        <w:t>B. 政治骨干</w:t>
      </w:r>
      <w:r>
        <w:rPr>
          <w:color w:val="auto"/>
          <w:highlight w:val="none"/>
        </w:rPr>
        <w:tab/>
      </w:r>
      <w:r>
        <w:rPr>
          <w:color w:val="auto"/>
          <w:highlight w:val="none"/>
        </w:rPr>
        <w:t>根本任</w:t>
      </w:r>
      <w:r>
        <w:rPr>
          <w:color w:val="auto"/>
          <w:spacing w:val="-17"/>
          <w:highlight w:val="none"/>
        </w:rPr>
        <w:t>务</w:t>
      </w:r>
      <w:r>
        <w:rPr>
          <w:color w:val="auto"/>
          <w:highlight w:val="none"/>
        </w:rPr>
        <w:t>C．政治骨干</w:t>
      </w:r>
      <w:r>
        <w:rPr>
          <w:color w:val="auto"/>
          <w:highlight w:val="none"/>
        </w:rPr>
        <w:tab/>
      </w:r>
      <w:r>
        <w:rPr>
          <w:color w:val="auto"/>
          <w:highlight w:val="none"/>
        </w:rPr>
        <w:t>基本体现</w:t>
      </w:r>
      <w:r>
        <w:rPr>
          <w:color w:val="auto"/>
          <w:highlight w:val="none"/>
        </w:rPr>
        <w:tab/>
      </w:r>
      <w:r>
        <w:rPr>
          <w:color w:val="auto"/>
          <w:highlight w:val="none"/>
        </w:rPr>
        <w:t>D. 干部骨干</w:t>
      </w:r>
      <w:r>
        <w:rPr>
          <w:color w:val="auto"/>
          <w:highlight w:val="none"/>
        </w:rPr>
        <w:tab/>
      </w:r>
      <w:r>
        <w:rPr>
          <w:color w:val="auto"/>
          <w:highlight w:val="none"/>
        </w:rPr>
        <w:t>基本体</w:t>
      </w:r>
      <w:r>
        <w:rPr>
          <w:color w:val="auto"/>
          <w:spacing w:val="-17"/>
          <w:highlight w:val="none"/>
        </w:rPr>
        <w:t>现</w:t>
      </w:r>
    </w:p>
    <w:p>
      <w:pPr>
        <w:pStyle w:val="5"/>
        <w:spacing w:before="7"/>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pacing w:val="-1"/>
          <w:sz w:val="24"/>
          <w:highlight w:val="none"/>
        </w:rPr>
        <w:t>全团要深入贯彻落实党中央关于群团改革的决策部署和重要要求，围绕保持和增</w:t>
      </w:r>
      <w:r>
        <w:rPr>
          <w:color w:val="auto"/>
          <w:sz w:val="24"/>
          <w:highlight w:val="none"/>
        </w:rPr>
        <w:t>强政治性、先进性、群众性，增强与</w:t>
      </w:r>
      <w:r>
        <w:rPr>
          <w:color w:val="auto"/>
          <w:sz w:val="24"/>
          <w:highlight w:val="none"/>
          <w:u w:val="single"/>
        </w:rPr>
        <w:t xml:space="preserve">   </w:t>
      </w:r>
      <w:r>
        <w:rPr>
          <w:color w:val="auto"/>
          <w:spacing w:val="1"/>
          <w:sz w:val="24"/>
          <w:highlight w:val="none"/>
        </w:rPr>
        <w:t xml:space="preserve"> 赛跑、与</w:t>
      </w:r>
      <w:r>
        <w:rPr>
          <w:color w:val="auto"/>
          <w:sz w:val="24"/>
          <w:highlight w:val="none"/>
          <w:u w:val="single"/>
        </w:rPr>
        <w:t xml:space="preserve">    </w:t>
      </w:r>
      <w:r>
        <w:rPr>
          <w:color w:val="auto"/>
          <w:spacing w:val="1"/>
          <w:sz w:val="24"/>
          <w:highlight w:val="none"/>
        </w:rPr>
        <w:t xml:space="preserve"> 赛跑、与</w:t>
      </w:r>
      <w:r>
        <w:rPr>
          <w:color w:val="auto"/>
          <w:sz w:val="24"/>
          <w:highlight w:val="none"/>
          <w:u w:val="single"/>
        </w:rPr>
        <w:t xml:space="preserve">    </w:t>
      </w:r>
      <w:r>
        <w:rPr>
          <w:color w:val="auto"/>
          <w:sz w:val="24"/>
          <w:highlight w:val="none"/>
        </w:rPr>
        <w:t xml:space="preserve"> 赛跑的责任感和紧迫感，坚定不移推进共青团改革再出发。（ D ）</w:t>
      </w:r>
    </w:p>
    <w:p>
      <w:pPr>
        <w:pStyle w:val="12"/>
        <w:numPr>
          <w:ilvl w:val="0"/>
          <w:numId w:val="3"/>
        </w:numPr>
        <w:tabs>
          <w:tab w:val="left" w:pos="592"/>
        </w:tabs>
        <w:spacing w:before="4"/>
        <w:ind w:right="0" w:hanging="361"/>
        <w:jc w:val="both"/>
        <w:rPr>
          <w:color w:val="auto"/>
          <w:sz w:val="24"/>
          <w:highlight w:val="none"/>
        </w:rPr>
      </w:pPr>
      <w:r>
        <w:rPr>
          <w:color w:val="auto"/>
          <w:sz w:val="24"/>
          <w:highlight w:val="none"/>
        </w:rPr>
        <w:t>改革关键期 青年组织发展壮大速度 青年分化程度</w:t>
      </w:r>
    </w:p>
    <w:p>
      <w:pPr>
        <w:pStyle w:val="12"/>
        <w:numPr>
          <w:ilvl w:val="0"/>
          <w:numId w:val="3"/>
        </w:numPr>
        <w:tabs>
          <w:tab w:val="left" w:pos="592"/>
        </w:tabs>
        <w:spacing w:before="5"/>
        <w:ind w:right="0" w:hanging="361"/>
        <w:jc w:val="both"/>
        <w:rPr>
          <w:color w:val="auto"/>
          <w:sz w:val="24"/>
          <w:highlight w:val="none"/>
        </w:rPr>
      </w:pPr>
      <w:r>
        <w:rPr>
          <w:color w:val="auto"/>
          <w:sz w:val="24"/>
          <w:highlight w:val="none"/>
        </w:rPr>
        <w:t>改革关键期 青年社会组织发展壮大速度 青年分化程度</w:t>
      </w:r>
    </w:p>
    <w:p>
      <w:pPr>
        <w:pStyle w:val="12"/>
        <w:numPr>
          <w:ilvl w:val="0"/>
          <w:numId w:val="3"/>
        </w:numPr>
        <w:tabs>
          <w:tab w:val="left" w:pos="593"/>
        </w:tabs>
        <w:spacing w:before="4"/>
        <w:ind w:left="592" w:right="0" w:hanging="362"/>
        <w:jc w:val="both"/>
        <w:rPr>
          <w:color w:val="auto"/>
          <w:sz w:val="24"/>
          <w:highlight w:val="none"/>
        </w:rPr>
      </w:pPr>
      <w:r>
        <w:rPr>
          <w:color w:val="auto"/>
          <w:sz w:val="24"/>
          <w:highlight w:val="none"/>
        </w:rPr>
        <w:t>改革窗口期 青年组织发展壮大速度 青年主动选择组织分化程度</w:t>
      </w:r>
    </w:p>
    <w:p>
      <w:pPr>
        <w:pStyle w:val="12"/>
        <w:numPr>
          <w:ilvl w:val="0"/>
          <w:numId w:val="3"/>
        </w:numPr>
        <w:tabs>
          <w:tab w:val="left" w:pos="592"/>
        </w:tabs>
        <w:spacing w:before="5"/>
        <w:ind w:right="0" w:hanging="361"/>
        <w:jc w:val="both"/>
        <w:rPr>
          <w:color w:val="auto"/>
          <w:sz w:val="24"/>
          <w:highlight w:val="none"/>
        </w:rPr>
      </w:pPr>
      <w:r>
        <w:rPr>
          <w:color w:val="auto"/>
          <w:sz w:val="24"/>
          <w:highlight w:val="none"/>
        </w:rPr>
        <w:t>改革窗口期 青年社会组织发展壮大速度 青年主动选择组织分化程度</w:t>
      </w:r>
    </w:p>
    <w:p>
      <w:pPr>
        <w:pStyle w:val="5"/>
        <w:spacing w:before="9"/>
        <w:rPr>
          <w:color w:val="auto"/>
          <w:highlight w:val="none"/>
        </w:rPr>
      </w:pPr>
    </w:p>
    <w:p>
      <w:pPr>
        <w:pStyle w:val="12"/>
        <w:numPr>
          <w:ilvl w:val="0"/>
          <w:numId w:val="2"/>
        </w:numPr>
        <w:tabs>
          <w:tab w:val="left" w:pos="652"/>
        </w:tabs>
        <w:ind w:left="651" w:right="0" w:hanging="421"/>
        <w:rPr>
          <w:color w:val="auto"/>
          <w:sz w:val="24"/>
          <w:highlight w:val="none"/>
        </w:rPr>
      </w:pPr>
      <w:r>
        <w:rPr>
          <w:color w:val="auto"/>
          <w:sz w:val="24"/>
          <w:highlight w:val="none"/>
        </w:rPr>
        <w:t>2018</w:t>
      </w:r>
      <w:r>
        <w:rPr>
          <w:color w:val="auto"/>
          <w:spacing w:val="-46"/>
          <w:sz w:val="24"/>
          <w:highlight w:val="none"/>
        </w:rPr>
        <w:t xml:space="preserve"> 年 </w:t>
      </w:r>
      <w:r>
        <w:rPr>
          <w:color w:val="auto"/>
          <w:sz w:val="24"/>
          <w:highlight w:val="none"/>
        </w:rPr>
        <w:t>7</w:t>
      </w:r>
      <w:r>
        <w:rPr>
          <w:color w:val="auto"/>
          <w:spacing w:val="-45"/>
          <w:sz w:val="24"/>
          <w:highlight w:val="none"/>
        </w:rPr>
        <w:t xml:space="preserve"> 月 </w:t>
      </w:r>
      <w:r>
        <w:rPr>
          <w:color w:val="auto"/>
          <w:sz w:val="24"/>
          <w:highlight w:val="none"/>
        </w:rPr>
        <w:t>2</w:t>
      </w:r>
      <w:r>
        <w:rPr>
          <w:color w:val="auto"/>
          <w:spacing w:val="-15"/>
          <w:sz w:val="24"/>
          <w:highlight w:val="none"/>
        </w:rPr>
        <w:t xml:space="preserve"> 日，习近平总书记在同团中央新一届领导班子成员集体谈话中强调：</w:t>
      </w:r>
    </w:p>
    <w:p>
      <w:pPr>
        <w:pStyle w:val="5"/>
        <w:tabs>
          <w:tab w:val="left" w:pos="1116"/>
          <w:tab w:val="left" w:pos="2923"/>
          <w:tab w:val="left" w:pos="4731"/>
        </w:tabs>
        <w:spacing w:before="4" w:line="242" w:lineRule="auto"/>
        <w:ind w:left="514" w:right="231"/>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广大青年、</w:t>
      </w:r>
      <w:r>
        <w:rPr>
          <w:color w:val="auto"/>
          <w:highlight w:val="none"/>
          <w:u w:val="single"/>
        </w:rPr>
        <w:t xml:space="preserve"> </w:t>
      </w:r>
      <w:r>
        <w:rPr>
          <w:color w:val="auto"/>
          <w:highlight w:val="none"/>
          <w:u w:val="single"/>
        </w:rPr>
        <w:tab/>
      </w:r>
      <w:r>
        <w:rPr>
          <w:color w:val="auto"/>
          <w:highlight w:val="none"/>
        </w:rPr>
        <w:t>广大青年、</w:t>
      </w:r>
      <w:r>
        <w:rPr>
          <w:color w:val="auto"/>
          <w:highlight w:val="none"/>
          <w:u w:val="single"/>
        </w:rPr>
        <w:t xml:space="preserve"> </w:t>
      </w:r>
      <w:r>
        <w:rPr>
          <w:color w:val="auto"/>
          <w:highlight w:val="none"/>
          <w:u w:val="single"/>
        </w:rPr>
        <w:tab/>
      </w:r>
      <w:r>
        <w:rPr>
          <w:color w:val="auto"/>
          <w:highlight w:val="none"/>
        </w:rPr>
        <w:t>广大青年是我们党不断从胜利走向胜利</w:t>
      </w:r>
      <w:r>
        <w:rPr>
          <w:color w:val="auto"/>
          <w:spacing w:val="-14"/>
          <w:highlight w:val="none"/>
        </w:rPr>
        <w:t>的</w:t>
      </w:r>
      <w:r>
        <w:rPr>
          <w:color w:val="auto"/>
          <w:highlight w:val="none"/>
        </w:rPr>
        <w:t>重要保证。（ A ）</w:t>
      </w:r>
    </w:p>
    <w:p>
      <w:pPr>
        <w:pStyle w:val="5"/>
        <w:tabs>
          <w:tab w:val="left" w:pos="1311"/>
          <w:tab w:val="left" w:pos="2031"/>
          <w:tab w:val="left" w:pos="2991"/>
          <w:tab w:val="left" w:pos="4071"/>
          <w:tab w:val="left" w:pos="4791"/>
        </w:tabs>
        <w:spacing w:before="3" w:line="242" w:lineRule="auto"/>
        <w:ind w:left="231" w:right="4032"/>
        <w:rPr>
          <w:color w:val="auto"/>
          <w:highlight w:val="none"/>
        </w:rPr>
      </w:pPr>
      <w:r>
        <w:rPr>
          <w:color w:val="auto"/>
          <w:highlight w:val="none"/>
        </w:rPr>
        <w:t>A. 代表</w:t>
      </w:r>
      <w:r>
        <w:rPr>
          <w:color w:val="auto"/>
          <w:highlight w:val="none"/>
        </w:rPr>
        <w:tab/>
      </w:r>
      <w:r>
        <w:rPr>
          <w:color w:val="auto"/>
          <w:highlight w:val="none"/>
        </w:rPr>
        <w:t>赢得</w:t>
      </w:r>
      <w:r>
        <w:rPr>
          <w:color w:val="auto"/>
          <w:highlight w:val="none"/>
        </w:rPr>
        <w:tab/>
      </w:r>
      <w:r>
        <w:rPr>
          <w:color w:val="auto"/>
          <w:highlight w:val="none"/>
        </w:rPr>
        <w:t>依靠</w:t>
      </w:r>
      <w:r>
        <w:rPr>
          <w:color w:val="auto"/>
          <w:highlight w:val="none"/>
        </w:rPr>
        <w:tab/>
      </w:r>
      <w:r>
        <w:rPr>
          <w:color w:val="auto"/>
          <w:highlight w:val="none"/>
        </w:rPr>
        <w:t>B. 带领</w:t>
      </w:r>
      <w:r>
        <w:rPr>
          <w:color w:val="auto"/>
          <w:highlight w:val="none"/>
        </w:rPr>
        <w:tab/>
      </w:r>
      <w:r>
        <w:rPr>
          <w:color w:val="auto"/>
          <w:highlight w:val="none"/>
        </w:rPr>
        <w:t>赢得</w:t>
      </w:r>
      <w:r>
        <w:rPr>
          <w:color w:val="auto"/>
          <w:highlight w:val="none"/>
        </w:rPr>
        <w:tab/>
      </w:r>
      <w:r>
        <w:rPr>
          <w:color w:val="auto"/>
          <w:highlight w:val="none"/>
        </w:rPr>
        <w:t>培</w:t>
      </w:r>
      <w:r>
        <w:rPr>
          <w:color w:val="auto"/>
          <w:spacing w:val="-17"/>
          <w:highlight w:val="none"/>
        </w:rPr>
        <w:t>养</w:t>
      </w:r>
      <w:r>
        <w:rPr>
          <w:color w:val="auto"/>
          <w:highlight w:val="none"/>
        </w:rPr>
        <w:t>C．代表</w:t>
      </w:r>
      <w:r>
        <w:rPr>
          <w:color w:val="auto"/>
          <w:highlight w:val="none"/>
        </w:rPr>
        <w:tab/>
      </w:r>
      <w:r>
        <w:rPr>
          <w:color w:val="auto"/>
          <w:highlight w:val="none"/>
        </w:rPr>
        <w:t>引导</w:t>
      </w:r>
      <w:r>
        <w:rPr>
          <w:color w:val="auto"/>
          <w:highlight w:val="none"/>
        </w:rPr>
        <w:tab/>
      </w:r>
      <w:r>
        <w:rPr>
          <w:color w:val="auto"/>
          <w:highlight w:val="none"/>
        </w:rPr>
        <w:t>培养</w:t>
      </w:r>
      <w:r>
        <w:rPr>
          <w:color w:val="auto"/>
          <w:highlight w:val="none"/>
        </w:rPr>
        <w:tab/>
      </w:r>
      <w:r>
        <w:rPr>
          <w:color w:val="auto"/>
          <w:highlight w:val="none"/>
        </w:rPr>
        <w:t>D. 带领</w:t>
      </w:r>
      <w:r>
        <w:rPr>
          <w:color w:val="auto"/>
          <w:highlight w:val="none"/>
        </w:rPr>
        <w:tab/>
      </w:r>
      <w:r>
        <w:rPr>
          <w:color w:val="auto"/>
          <w:highlight w:val="none"/>
        </w:rPr>
        <w:t>引导</w:t>
      </w:r>
      <w:r>
        <w:rPr>
          <w:color w:val="auto"/>
          <w:highlight w:val="none"/>
        </w:rPr>
        <w:tab/>
      </w:r>
      <w:r>
        <w:rPr>
          <w:color w:val="auto"/>
          <w:highlight w:val="none"/>
        </w:rPr>
        <w:t>依</w:t>
      </w:r>
      <w:r>
        <w:rPr>
          <w:color w:val="auto"/>
          <w:spacing w:val="-17"/>
          <w:highlight w:val="none"/>
        </w:rPr>
        <w:t>靠</w:t>
      </w:r>
    </w:p>
    <w:p>
      <w:pPr>
        <w:pStyle w:val="5"/>
        <w:spacing w:before="7"/>
        <w:rPr>
          <w:color w:val="auto"/>
          <w:highlight w:val="none"/>
        </w:rPr>
      </w:pPr>
    </w:p>
    <w:p>
      <w:pPr>
        <w:pStyle w:val="12"/>
        <w:numPr>
          <w:ilvl w:val="0"/>
          <w:numId w:val="2"/>
        </w:numPr>
        <w:tabs>
          <w:tab w:val="left" w:pos="652"/>
        </w:tabs>
        <w:spacing w:before="1" w:line="242" w:lineRule="auto"/>
        <w:ind w:right="106"/>
        <w:jc w:val="both"/>
        <w:rPr>
          <w:color w:val="auto"/>
          <w:sz w:val="24"/>
          <w:highlight w:val="none"/>
        </w:rPr>
      </w:pPr>
      <w:r>
        <w:rPr>
          <w:color w:val="auto"/>
          <w:sz w:val="24"/>
          <w:highlight w:val="none"/>
        </w:rPr>
        <w:t>2018</w:t>
      </w:r>
      <w:r>
        <w:rPr>
          <w:color w:val="auto"/>
          <w:spacing w:val="-46"/>
          <w:sz w:val="24"/>
          <w:highlight w:val="none"/>
        </w:rPr>
        <w:t xml:space="preserve"> 年 </w:t>
      </w:r>
      <w:r>
        <w:rPr>
          <w:color w:val="auto"/>
          <w:sz w:val="24"/>
          <w:highlight w:val="none"/>
        </w:rPr>
        <w:t>7</w:t>
      </w:r>
      <w:r>
        <w:rPr>
          <w:color w:val="auto"/>
          <w:spacing w:val="-46"/>
          <w:sz w:val="24"/>
          <w:highlight w:val="none"/>
        </w:rPr>
        <w:t xml:space="preserve"> 月 </w:t>
      </w:r>
      <w:r>
        <w:rPr>
          <w:color w:val="auto"/>
          <w:sz w:val="24"/>
          <w:highlight w:val="none"/>
        </w:rPr>
        <w:t>2</w:t>
      </w:r>
      <w:r>
        <w:rPr>
          <w:color w:val="auto"/>
          <w:spacing w:val="-15"/>
          <w:sz w:val="24"/>
          <w:highlight w:val="none"/>
        </w:rPr>
        <w:t xml:space="preserve"> 日，习近平总书记在同团中央新一届领导班子成员集体谈话中强调： </w:t>
      </w:r>
      <w:r>
        <w:rPr>
          <w:color w:val="auto"/>
          <w:sz w:val="24"/>
          <w:highlight w:val="none"/>
        </w:rPr>
        <w:t>中华民族伟大复兴的中国梦终将在一代代青年的</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color w:val="auto"/>
          <w:sz w:val="24"/>
          <w:highlight w:val="none"/>
        </w:rPr>
        <w:t>中变为现实。（ C ）</w:t>
      </w:r>
    </w:p>
    <w:p>
      <w:pPr>
        <w:pStyle w:val="5"/>
        <w:tabs>
          <w:tab w:val="left" w:pos="2031"/>
          <w:tab w:val="left" w:pos="3831"/>
          <w:tab w:val="left" w:pos="5631"/>
        </w:tabs>
        <w:spacing w:before="2"/>
        <w:ind w:left="231"/>
        <w:rPr>
          <w:color w:val="auto"/>
          <w:highlight w:val="none"/>
        </w:rPr>
      </w:pPr>
      <w:r>
        <w:rPr>
          <w:color w:val="auto"/>
          <w:highlight w:val="none"/>
        </w:rPr>
        <w:t>A. 接续奋斗</w:t>
      </w:r>
      <w:r>
        <w:rPr>
          <w:color w:val="auto"/>
          <w:highlight w:val="none"/>
        </w:rPr>
        <w:tab/>
      </w:r>
      <w:r>
        <w:rPr>
          <w:color w:val="auto"/>
          <w:highlight w:val="none"/>
        </w:rPr>
        <w:t>B. 永久奋斗</w:t>
      </w:r>
      <w:r>
        <w:rPr>
          <w:color w:val="auto"/>
          <w:highlight w:val="none"/>
        </w:rPr>
        <w:tab/>
      </w:r>
      <w:r>
        <w:rPr>
          <w:color w:val="auto"/>
          <w:highlight w:val="none"/>
        </w:rPr>
        <w:t>C．接力奋斗</w:t>
      </w:r>
      <w:r>
        <w:rPr>
          <w:color w:val="auto"/>
          <w:highlight w:val="none"/>
        </w:rPr>
        <w:tab/>
      </w:r>
      <w:r>
        <w:rPr>
          <w:color w:val="auto"/>
          <w:highlight w:val="none"/>
        </w:rPr>
        <w:t>D. 持续奋斗</w:t>
      </w:r>
    </w:p>
    <w:p>
      <w:pPr>
        <w:pStyle w:val="5"/>
        <w:spacing w:before="9"/>
        <w:rPr>
          <w:color w:val="auto"/>
          <w:highlight w:val="none"/>
        </w:rPr>
      </w:pPr>
    </w:p>
    <w:p>
      <w:pPr>
        <w:pStyle w:val="12"/>
        <w:numPr>
          <w:ilvl w:val="0"/>
          <w:numId w:val="2"/>
        </w:numPr>
        <w:tabs>
          <w:tab w:val="left" w:pos="652"/>
          <w:tab w:val="left" w:pos="5914"/>
          <w:tab w:val="left" w:pos="7145"/>
        </w:tabs>
        <w:spacing w:line="242" w:lineRule="auto"/>
        <w:ind w:right="106"/>
        <w:rPr>
          <w:color w:val="auto"/>
          <w:sz w:val="24"/>
          <w:highlight w:val="none"/>
        </w:rPr>
      </w:pPr>
      <w:r>
        <w:rPr>
          <w:color w:val="auto"/>
          <w:sz w:val="24"/>
          <w:highlight w:val="none"/>
        </w:rPr>
        <w:t>2018</w:t>
      </w:r>
      <w:r>
        <w:rPr>
          <w:color w:val="auto"/>
          <w:spacing w:val="-68"/>
          <w:sz w:val="24"/>
          <w:highlight w:val="none"/>
        </w:rPr>
        <w:t xml:space="preserve"> </w:t>
      </w:r>
      <w:r>
        <w:rPr>
          <w:color w:val="auto"/>
          <w:sz w:val="24"/>
          <w:highlight w:val="none"/>
        </w:rPr>
        <w:t>年</w:t>
      </w:r>
      <w:r>
        <w:rPr>
          <w:color w:val="auto"/>
          <w:spacing w:val="-68"/>
          <w:sz w:val="24"/>
          <w:highlight w:val="none"/>
        </w:rPr>
        <w:t xml:space="preserve"> </w:t>
      </w:r>
      <w:r>
        <w:rPr>
          <w:color w:val="auto"/>
          <w:sz w:val="24"/>
          <w:highlight w:val="none"/>
        </w:rPr>
        <w:t>7</w:t>
      </w:r>
      <w:r>
        <w:rPr>
          <w:color w:val="auto"/>
          <w:spacing w:val="-67"/>
          <w:sz w:val="24"/>
          <w:highlight w:val="none"/>
        </w:rPr>
        <w:t xml:space="preserve"> </w:t>
      </w:r>
      <w:r>
        <w:rPr>
          <w:color w:val="auto"/>
          <w:sz w:val="24"/>
          <w:highlight w:val="none"/>
        </w:rPr>
        <w:t>月</w:t>
      </w:r>
      <w:r>
        <w:rPr>
          <w:color w:val="auto"/>
          <w:spacing w:val="-68"/>
          <w:sz w:val="24"/>
          <w:highlight w:val="none"/>
        </w:rPr>
        <w:t xml:space="preserve"> </w:t>
      </w:r>
      <w:r>
        <w:rPr>
          <w:color w:val="auto"/>
          <w:sz w:val="24"/>
          <w:highlight w:val="none"/>
        </w:rPr>
        <w:t>2</w:t>
      </w:r>
      <w:r>
        <w:rPr>
          <w:color w:val="auto"/>
          <w:spacing w:val="-68"/>
          <w:sz w:val="24"/>
          <w:highlight w:val="none"/>
        </w:rPr>
        <w:t xml:space="preserve"> </w:t>
      </w:r>
      <w:r>
        <w:rPr>
          <w:color w:val="auto"/>
          <w:sz w:val="24"/>
          <w:highlight w:val="none"/>
        </w:rPr>
        <w:t>日</w:t>
      </w:r>
      <w:r>
        <w:rPr>
          <w:color w:val="auto"/>
          <w:spacing w:val="-120"/>
          <w:sz w:val="24"/>
          <w:highlight w:val="none"/>
        </w:rPr>
        <w:t>，</w:t>
      </w:r>
      <w:r>
        <w:rPr>
          <w:color w:val="auto"/>
          <w:sz w:val="24"/>
          <w:highlight w:val="none"/>
        </w:rPr>
        <w:t>习近平总书记在同团中央新一届领导班子成员集体谈话中强调</w:t>
      </w:r>
      <w:r>
        <w:rPr>
          <w:color w:val="auto"/>
          <w:spacing w:val="-12"/>
          <w:sz w:val="24"/>
          <w:highlight w:val="none"/>
        </w:rPr>
        <w:t xml:space="preserve">： </w:t>
      </w:r>
      <w:r>
        <w:rPr>
          <w:color w:val="auto"/>
          <w:sz w:val="24"/>
          <w:highlight w:val="none"/>
        </w:rPr>
        <w:t>新时代的青年工作要毫不动摇坚持党的领导，坚定不移走</w:t>
      </w:r>
      <w:r>
        <w:rPr>
          <w:color w:val="auto"/>
          <w:sz w:val="24"/>
          <w:highlight w:val="none"/>
          <w:u w:val="single"/>
        </w:rPr>
        <w:t xml:space="preserve"> </w:t>
      </w:r>
      <w:r>
        <w:rPr>
          <w:color w:val="auto"/>
          <w:sz w:val="24"/>
          <w:highlight w:val="none"/>
          <w:u w:val="single"/>
        </w:rPr>
        <w:tab/>
      </w:r>
      <w:r>
        <w:rPr>
          <w:color w:val="auto"/>
          <w:sz w:val="24"/>
          <w:highlight w:val="none"/>
        </w:rPr>
        <w:t>，紧紧围绕、始终贯穿为实现中国梦而奋斗的主题，让广大青年</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12"/>
        <w:numPr>
          <w:ilvl w:val="0"/>
          <w:numId w:val="4"/>
        </w:numPr>
        <w:tabs>
          <w:tab w:val="left" w:pos="592"/>
          <w:tab w:val="left" w:pos="4311"/>
        </w:tabs>
        <w:spacing w:before="5"/>
        <w:ind w:right="0" w:hanging="361"/>
        <w:rPr>
          <w:color w:val="auto"/>
          <w:sz w:val="24"/>
          <w:highlight w:val="none"/>
        </w:rPr>
      </w:pPr>
      <w:r>
        <w:rPr>
          <w:color w:val="auto"/>
          <w:sz w:val="24"/>
          <w:highlight w:val="none"/>
        </w:rPr>
        <w:t>中国特色社会主义群团发展道路</w:t>
      </w:r>
      <w:r>
        <w:rPr>
          <w:color w:val="auto"/>
          <w:sz w:val="24"/>
          <w:highlight w:val="none"/>
        </w:rPr>
        <w:tab/>
      </w:r>
      <w:r>
        <w:rPr>
          <w:color w:val="auto"/>
          <w:sz w:val="24"/>
          <w:highlight w:val="none"/>
        </w:rPr>
        <w:t>敢于有梦、勇于追梦、勤于圆梦</w:t>
      </w:r>
    </w:p>
    <w:p>
      <w:pPr>
        <w:pStyle w:val="12"/>
        <w:numPr>
          <w:ilvl w:val="0"/>
          <w:numId w:val="4"/>
        </w:numPr>
        <w:tabs>
          <w:tab w:val="left" w:pos="592"/>
          <w:tab w:val="left" w:pos="5031"/>
        </w:tabs>
        <w:spacing w:before="4" w:line="242" w:lineRule="auto"/>
        <w:ind w:left="231" w:right="912" w:firstLine="0"/>
        <w:rPr>
          <w:color w:val="auto"/>
          <w:sz w:val="24"/>
          <w:highlight w:val="none"/>
        </w:rPr>
      </w:pPr>
      <w:r>
        <w:rPr>
          <w:color w:val="auto"/>
          <w:sz w:val="24"/>
          <w:highlight w:val="none"/>
        </w:rPr>
        <w:t>新时代中国特色社会主义群团发展道路</w:t>
      </w:r>
      <w:r>
        <w:rPr>
          <w:color w:val="auto"/>
          <w:sz w:val="24"/>
          <w:highlight w:val="none"/>
        </w:rPr>
        <w:tab/>
      </w:r>
      <w:r>
        <w:rPr>
          <w:color w:val="auto"/>
          <w:sz w:val="24"/>
          <w:highlight w:val="none"/>
        </w:rPr>
        <w:t>敢于有梦、善于追梦、勇于圆</w:t>
      </w:r>
      <w:r>
        <w:rPr>
          <w:color w:val="auto"/>
          <w:spacing w:val="-17"/>
          <w:sz w:val="24"/>
          <w:highlight w:val="none"/>
        </w:rPr>
        <w:t>梦</w:t>
      </w:r>
      <w:r>
        <w:rPr>
          <w:color w:val="auto"/>
          <w:sz w:val="24"/>
          <w:highlight w:val="none"/>
        </w:rPr>
        <w:t>C．新时代中国特色社会主义群团发展道路</w:t>
      </w:r>
      <w:r>
        <w:rPr>
          <w:color w:val="auto"/>
          <w:sz w:val="24"/>
          <w:highlight w:val="none"/>
        </w:rPr>
        <w:tab/>
      </w:r>
      <w:r>
        <w:rPr>
          <w:color w:val="auto"/>
          <w:sz w:val="24"/>
          <w:highlight w:val="none"/>
        </w:rPr>
        <w:t>敢于有梦、勇于追梦、勤于圆</w:t>
      </w:r>
      <w:r>
        <w:rPr>
          <w:color w:val="auto"/>
          <w:spacing w:val="-17"/>
          <w:sz w:val="24"/>
          <w:highlight w:val="none"/>
        </w:rPr>
        <w:t>梦</w:t>
      </w:r>
    </w:p>
    <w:p>
      <w:pPr>
        <w:pStyle w:val="5"/>
        <w:tabs>
          <w:tab w:val="left" w:pos="4311"/>
        </w:tabs>
        <w:spacing w:before="3"/>
        <w:ind w:left="231"/>
        <w:rPr>
          <w:color w:val="auto"/>
          <w:highlight w:val="none"/>
        </w:rPr>
      </w:pPr>
      <w:r>
        <w:rPr>
          <w:color w:val="auto"/>
          <w:highlight w:val="none"/>
        </w:rPr>
        <w:t>D. 中国特色社会主义群团发展道路</w:t>
      </w:r>
      <w:r>
        <w:rPr>
          <w:color w:val="auto"/>
          <w:highlight w:val="none"/>
        </w:rPr>
        <w:tab/>
      </w:r>
      <w:r>
        <w:rPr>
          <w:color w:val="auto"/>
          <w:highlight w:val="none"/>
        </w:rPr>
        <w:t>敢于有梦、善于追梦、勇于圆梦</w:t>
      </w:r>
    </w:p>
    <w:p>
      <w:pPr>
        <w:pStyle w:val="5"/>
        <w:spacing w:before="9"/>
        <w:rPr>
          <w:color w:val="auto"/>
          <w:highlight w:val="none"/>
        </w:rPr>
      </w:pPr>
    </w:p>
    <w:p>
      <w:pPr>
        <w:pStyle w:val="12"/>
        <w:numPr>
          <w:ilvl w:val="0"/>
          <w:numId w:val="2"/>
        </w:numPr>
        <w:tabs>
          <w:tab w:val="left" w:pos="652"/>
          <w:tab w:val="left" w:pos="2554"/>
          <w:tab w:val="left" w:pos="3394"/>
        </w:tabs>
        <w:spacing w:line="242" w:lineRule="auto"/>
        <w:ind w:right="106"/>
        <w:rPr>
          <w:color w:val="auto"/>
          <w:sz w:val="24"/>
          <w:highlight w:val="none"/>
        </w:rPr>
      </w:pPr>
      <w:r>
        <w:rPr>
          <w:color w:val="auto"/>
          <w:sz w:val="24"/>
          <w:highlight w:val="none"/>
        </w:rPr>
        <w:t>2018</w:t>
      </w:r>
      <w:r>
        <w:rPr>
          <w:color w:val="auto"/>
          <w:spacing w:val="-68"/>
          <w:sz w:val="24"/>
          <w:highlight w:val="none"/>
        </w:rPr>
        <w:t xml:space="preserve"> </w:t>
      </w:r>
      <w:r>
        <w:rPr>
          <w:color w:val="auto"/>
          <w:sz w:val="24"/>
          <w:highlight w:val="none"/>
        </w:rPr>
        <w:t>年</w:t>
      </w:r>
      <w:r>
        <w:rPr>
          <w:color w:val="auto"/>
          <w:spacing w:val="-68"/>
          <w:sz w:val="24"/>
          <w:highlight w:val="none"/>
        </w:rPr>
        <w:t xml:space="preserve"> </w:t>
      </w:r>
      <w:r>
        <w:rPr>
          <w:color w:val="auto"/>
          <w:sz w:val="24"/>
          <w:highlight w:val="none"/>
        </w:rPr>
        <w:t>7</w:t>
      </w:r>
      <w:r>
        <w:rPr>
          <w:color w:val="auto"/>
          <w:spacing w:val="-67"/>
          <w:sz w:val="24"/>
          <w:highlight w:val="none"/>
        </w:rPr>
        <w:t xml:space="preserve"> </w:t>
      </w:r>
      <w:r>
        <w:rPr>
          <w:color w:val="auto"/>
          <w:sz w:val="24"/>
          <w:highlight w:val="none"/>
        </w:rPr>
        <w:t>月</w:t>
      </w:r>
      <w:r>
        <w:rPr>
          <w:color w:val="auto"/>
          <w:spacing w:val="-68"/>
          <w:sz w:val="24"/>
          <w:highlight w:val="none"/>
        </w:rPr>
        <w:t xml:space="preserve"> </w:t>
      </w:r>
      <w:r>
        <w:rPr>
          <w:color w:val="auto"/>
          <w:sz w:val="24"/>
          <w:highlight w:val="none"/>
        </w:rPr>
        <w:t>2</w:t>
      </w:r>
      <w:r>
        <w:rPr>
          <w:color w:val="auto"/>
          <w:spacing w:val="-68"/>
          <w:sz w:val="24"/>
          <w:highlight w:val="none"/>
        </w:rPr>
        <w:t xml:space="preserve"> </w:t>
      </w:r>
      <w:r>
        <w:rPr>
          <w:color w:val="auto"/>
          <w:sz w:val="24"/>
          <w:highlight w:val="none"/>
        </w:rPr>
        <w:t>日</w:t>
      </w:r>
      <w:r>
        <w:rPr>
          <w:color w:val="auto"/>
          <w:spacing w:val="-120"/>
          <w:sz w:val="24"/>
          <w:highlight w:val="none"/>
        </w:rPr>
        <w:t>，</w:t>
      </w:r>
      <w:r>
        <w:rPr>
          <w:color w:val="auto"/>
          <w:sz w:val="24"/>
          <w:highlight w:val="none"/>
        </w:rPr>
        <w:t>习近平总书记在同团中央新一届领导班子成员集体谈话中强调</w:t>
      </w:r>
      <w:r>
        <w:rPr>
          <w:color w:val="auto"/>
          <w:spacing w:val="-12"/>
          <w:sz w:val="24"/>
          <w:highlight w:val="none"/>
        </w:rPr>
        <w:t xml:space="preserve">： </w:t>
      </w:r>
      <w:r>
        <w:rPr>
          <w:color w:val="auto"/>
          <w:sz w:val="24"/>
          <w:highlight w:val="none"/>
        </w:rPr>
        <w:t>要加强对青年</w:t>
      </w:r>
      <w:r>
        <w:rPr>
          <w:color w:val="auto"/>
          <w:sz w:val="24"/>
          <w:highlight w:val="none"/>
          <w:u w:val="single"/>
        </w:rPr>
        <w:t xml:space="preserve"> </w:t>
      </w:r>
      <w:r>
        <w:rPr>
          <w:color w:val="auto"/>
          <w:sz w:val="24"/>
          <w:highlight w:val="none"/>
          <w:u w:val="single"/>
        </w:rPr>
        <w:tab/>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rPr>
        <w:t>就是团旗所向。（ A ）</w:t>
      </w:r>
    </w:p>
    <w:p>
      <w:pPr>
        <w:pStyle w:val="5"/>
        <w:tabs>
          <w:tab w:val="left" w:pos="1791"/>
          <w:tab w:val="left" w:pos="3231"/>
          <w:tab w:val="left" w:pos="4791"/>
        </w:tabs>
        <w:spacing w:before="3" w:line="242" w:lineRule="auto"/>
        <w:ind w:left="231" w:right="3552"/>
        <w:rPr>
          <w:color w:val="auto"/>
          <w:highlight w:val="none"/>
        </w:rPr>
      </w:pPr>
      <w:r>
        <w:rPr>
          <w:color w:val="auto"/>
          <w:highlight w:val="none"/>
        </w:rPr>
        <w:t>A. 政治引领</w:t>
      </w:r>
      <w:r>
        <w:rPr>
          <w:color w:val="auto"/>
          <w:highlight w:val="none"/>
        </w:rPr>
        <w:tab/>
      </w:r>
      <w:r>
        <w:rPr>
          <w:color w:val="auto"/>
          <w:highlight w:val="none"/>
        </w:rPr>
        <w:t>党旗所指</w:t>
      </w:r>
      <w:r>
        <w:rPr>
          <w:color w:val="auto"/>
          <w:highlight w:val="none"/>
        </w:rPr>
        <w:tab/>
      </w:r>
      <w:r>
        <w:rPr>
          <w:color w:val="auto"/>
          <w:highlight w:val="none"/>
        </w:rPr>
        <w:t>B. 政治引导</w:t>
      </w:r>
      <w:r>
        <w:rPr>
          <w:color w:val="auto"/>
          <w:highlight w:val="none"/>
        </w:rPr>
        <w:tab/>
      </w:r>
      <w:r>
        <w:rPr>
          <w:color w:val="auto"/>
          <w:highlight w:val="none"/>
        </w:rPr>
        <w:t>党旗所</w:t>
      </w:r>
      <w:r>
        <w:rPr>
          <w:color w:val="auto"/>
          <w:spacing w:val="-17"/>
          <w:highlight w:val="none"/>
        </w:rPr>
        <w:t>指</w:t>
      </w:r>
      <w:r>
        <w:rPr>
          <w:color w:val="auto"/>
          <w:highlight w:val="none"/>
        </w:rPr>
        <w:t>C．政治引领</w:t>
      </w:r>
      <w:r>
        <w:rPr>
          <w:color w:val="auto"/>
          <w:highlight w:val="none"/>
        </w:rPr>
        <w:tab/>
      </w:r>
      <w:r>
        <w:rPr>
          <w:color w:val="auto"/>
          <w:highlight w:val="none"/>
        </w:rPr>
        <w:t>党的要求</w:t>
      </w:r>
      <w:r>
        <w:rPr>
          <w:color w:val="auto"/>
          <w:highlight w:val="none"/>
        </w:rPr>
        <w:tab/>
      </w:r>
      <w:r>
        <w:rPr>
          <w:color w:val="auto"/>
          <w:highlight w:val="none"/>
        </w:rPr>
        <w:t>D. 政治引导</w:t>
      </w:r>
      <w:r>
        <w:rPr>
          <w:color w:val="auto"/>
          <w:highlight w:val="none"/>
        </w:rPr>
        <w:tab/>
      </w:r>
      <w:r>
        <w:rPr>
          <w:color w:val="auto"/>
          <w:highlight w:val="none"/>
        </w:rPr>
        <w:t>党的要</w:t>
      </w:r>
      <w:r>
        <w:rPr>
          <w:color w:val="auto"/>
          <w:spacing w:val="-17"/>
          <w:highlight w:val="none"/>
        </w:rPr>
        <w:t>求</w:t>
      </w:r>
    </w:p>
    <w:p>
      <w:pPr>
        <w:pStyle w:val="5"/>
        <w:spacing w:before="7"/>
        <w:rPr>
          <w:color w:val="auto"/>
          <w:highlight w:val="none"/>
        </w:rPr>
      </w:pPr>
    </w:p>
    <w:p>
      <w:pPr>
        <w:pStyle w:val="12"/>
        <w:numPr>
          <w:ilvl w:val="0"/>
          <w:numId w:val="2"/>
        </w:numPr>
        <w:tabs>
          <w:tab w:val="left" w:pos="652"/>
          <w:tab w:val="left" w:pos="3768"/>
          <w:tab w:val="left" w:pos="7870"/>
        </w:tabs>
        <w:spacing w:line="242" w:lineRule="auto"/>
        <w:ind w:right="106"/>
        <w:rPr>
          <w:color w:val="auto"/>
          <w:sz w:val="24"/>
          <w:highlight w:val="none"/>
        </w:rPr>
      </w:pPr>
      <w:r>
        <w:rPr>
          <w:color w:val="auto"/>
          <w:sz w:val="24"/>
          <w:highlight w:val="none"/>
        </w:rPr>
        <w:t>2018</w:t>
      </w:r>
      <w:r>
        <w:rPr>
          <w:color w:val="auto"/>
          <w:spacing w:val="-68"/>
          <w:sz w:val="24"/>
          <w:highlight w:val="none"/>
        </w:rPr>
        <w:t xml:space="preserve"> </w:t>
      </w:r>
      <w:r>
        <w:rPr>
          <w:color w:val="auto"/>
          <w:sz w:val="24"/>
          <w:highlight w:val="none"/>
        </w:rPr>
        <w:t>年</w:t>
      </w:r>
      <w:r>
        <w:rPr>
          <w:color w:val="auto"/>
          <w:spacing w:val="-68"/>
          <w:sz w:val="24"/>
          <w:highlight w:val="none"/>
        </w:rPr>
        <w:t xml:space="preserve"> </w:t>
      </w:r>
      <w:r>
        <w:rPr>
          <w:color w:val="auto"/>
          <w:sz w:val="24"/>
          <w:highlight w:val="none"/>
        </w:rPr>
        <w:t>7</w:t>
      </w:r>
      <w:r>
        <w:rPr>
          <w:color w:val="auto"/>
          <w:spacing w:val="-67"/>
          <w:sz w:val="24"/>
          <w:highlight w:val="none"/>
        </w:rPr>
        <w:t xml:space="preserve"> </w:t>
      </w:r>
      <w:r>
        <w:rPr>
          <w:color w:val="auto"/>
          <w:sz w:val="24"/>
          <w:highlight w:val="none"/>
        </w:rPr>
        <w:t>月</w:t>
      </w:r>
      <w:r>
        <w:rPr>
          <w:color w:val="auto"/>
          <w:spacing w:val="-68"/>
          <w:sz w:val="24"/>
          <w:highlight w:val="none"/>
        </w:rPr>
        <w:t xml:space="preserve"> </w:t>
      </w:r>
      <w:r>
        <w:rPr>
          <w:color w:val="auto"/>
          <w:sz w:val="24"/>
          <w:highlight w:val="none"/>
        </w:rPr>
        <w:t>2</w:t>
      </w:r>
      <w:r>
        <w:rPr>
          <w:color w:val="auto"/>
          <w:spacing w:val="-68"/>
          <w:sz w:val="24"/>
          <w:highlight w:val="none"/>
        </w:rPr>
        <w:t xml:space="preserve"> </w:t>
      </w:r>
      <w:r>
        <w:rPr>
          <w:color w:val="auto"/>
          <w:sz w:val="24"/>
          <w:highlight w:val="none"/>
        </w:rPr>
        <w:t>日</w:t>
      </w:r>
      <w:r>
        <w:rPr>
          <w:color w:val="auto"/>
          <w:spacing w:val="-120"/>
          <w:sz w:val="24"/>
          <w:highlight w:val="none"/>
        </w:rPr>
        <w:t>，</w:t>
      </w:r>
      <w:r>
        <w:rPr>
          <w:color w:val="auto"/>
          <w:sz w:val="24"/>
          <w:highlight w:val="none"/>
        </w:rPr>
        <w:t>习近平总书记在同团中央新一届领导班子成员集体谈话中指出</w:t>
      </w:r>
      <w:r>
        <w:rPr>
          <w:color w:val="auto"/>
          <w:spacing w:val="-12"/>
          <w:sz w:val="24"/>
          <w:highlight w:val="none"/>
        </w:rPr>
        <w:t xml:space="preserve">： </w:t>
      </w:r>
      <w:r>
        <w:rPr>
          <w:color w:val="auto"/>
          <w:sz w:val="24"/>
          <w:highlight w:val="none"/>
        </w:rPr>
        <w:t>切实落实从严治团要求，</w:t>
      </w:r>
      <w:r>
        <w:rPr>
          <w:color w:val="auto"/>
          <w:sz w:val="24"/>
          <w:highlight w:val="none"/>
          <w:u w:val="single"/>
        </w:rPr>
        <w:t xml:space="preserve"> </w:t>
      </w:r>
      <w:r>
        <w:rPr>
          <w:color w:val="auto"/>
          <w:sz w:val="24"/>
          <w:highlight w:val="none"/>
          <w:u w:val="single"/>
        </w:rPr>
        <w:tab/>
      </w:r>
      <w:r>
        <w:rPr>
          <w:color w:val="auto"/>
          <w:sz w:val="24"/>
          <w:highlight w:val="none"/>
        </w:rPr>
        <w:t>要严，坚持以政治建设为统领，加强共青团系统党的建设</w:t>
      </w:r>
      <w:r>
        <w:rPr>
          <w:color w:val="auto"/>
          <w:spacing w:val="-10"/>
          <w:sz w:val="24"/>
          <w:highlight w:val="none"/>
        </w:rPr>
        <w:t>，</w:t>
      </w:r>
      <w:r>
        <w:rPr>
          <w:color w:val="auto"/>
          <w:sz w:val="24"/>
          <w:highlight w:val="none"/>
        </w:rPr>
        <w:t>增</w:t>
      </w:r>
      <w:r>
        <w:rPr>
          <w:color w:val="auto"/>
          <w:spacing w:val="-12"/>
          <w:sz w:val="24"/>
          <w:highlight w:val="none"/>
        </w:rPr>
        <w:t>强</w:t>
      </w:r>
      <w:r>
        <w:rPr>
          <w:color w:val="auto"/>
          <w:sz w:val="24"/>
          <w:highlight w:val="none"/>
        </w:rPr>
        <w:t>“四个意识</w:t>
      </w:r>
      <w:r>
        <w:rPr>
          <w:color w:val="auto"/>
          <w:spacing w:val="-12"/>
          <w:sz w:val="24"/>
          <w:highlight w:val="none"/>
        </w:rPr>
        <w:t>”，</w:t>
      </w:r>
      <w:r>
        <w:rPr>
          <w:color w:val="auto"/>
          <w:sz w:val="24"/>
          <w:highlight w:val="none"/>
        </w:rPr>
        <w:t>坚</w:t>
      </w:r>
      <w:r>
        <w:rPr>
          <w:color w:val="auto"/>
          <w:spacing w:val="-10"/>
          <w:sz w:val="24"/>
          <w:highlight w:val="none"/>
        </w:rPr>
        <w:t>定</w:t>
      </w:r>
      <w:r>
        <w:rPr>
          <w:color w:val="auto"/>
          <w:sz w:val="24"/>
          <w:highlight w:val="none"/>
        </w:rPr>
        <w:t>“四个自信</w:t>
      </w:r>
      <w:r>
        <w:rPr>
          <w:color w:val="auto"/>
          <w:spacing w:val="-11"/>
          <w:sz w:val="24"/>
          <w:highlight w:val="none"/>
        </w:rPr>
        <w:t>”，</w:t>
      </w:r>
      <w:r>
        <w:rPr>
          <w:color w:val="auto"/>
          <w:sz w:val="24"/>
          <w:highlight w:val="none"/>
        </w:rPr>
        <w:t>坚决维护党中央权威和集中统一领导，旗帜鲜明抵制各种歪风邪气，保持清风正气和良好形象。</w:t>
      </w:r>
      <w:r>
        <w:rPr>
          <w:color w:val="auto"/>
          <w:sz w:val="24"/>
          <w:highlight w:val="none"/>
          <w:u w:val="single"/>
        </w:rPr>
        <w:t xml:space="preserve"> </w:t>
      </w:r>
      <w:r>
        <w:rPr>
          <w:color w:val="auto"/>
          <w:sz w:val="24"/>
          <w:highlight w:val="none"/>
          <w:u w:val="single"/>
        </w:rPr>
        <w:tab/>
      </w:r>
      <w:r>
        <w:rPr>
          <w:color w:val="auto"/>
          <w:sz w:val="24"/>
          <w:highlight w:val="none"/>
        </w:rPr>
        <w:t>要严，政治</w:t>
      </w:r>
    </w:p>
    <w:p>
      <w:pPr>
        <w:pStyle w:val="5"/>
        <w:spacing w:before="45" w:line="242" w:lineRule="auto"/>
        <w:ind w:left="514" w:right="108"/>
        <w:rPr>
          <w:color w:val="auto"/>
          <w:highlight w:val="none"/>
        </w:rPr>
      </w:pPr>
      <w:r>
        <w:rPr>
          <w:color w:val="auto"/>
          <w:spacing w:val="-10"/>
          <w:highlight w:val="none"/>
        </w:rPr>
        <w:t>上、思想上、能力上、担当上、作风上、自律上要强，做到对党忠诚，敢于挑急难</w:t>
      </w:r>
      <w:r>
        <w:rPr>
          <w:color w:val="auto"/>
          <w:spacing w:val="-18"/>
          <w:highlight w:val="none"/>
        </w:rPr>
        <w:t>险重的担子，敢于到条件艰苦、环境复杂的岗位锻炼，脚踏实地、一步一个脚印干。</w:t>
      </w:r>
    </w:p>
    <w:p>
      <w:pPr>
        <w:pStyle w:val="5"/>
        <w:tabs>
          <w:tab w:val="left" w:pos="1116"/>
        </w:tabs>
        <w:spacing w:before="3" w:after="37" w:line="242" w:lineRule="auto"/>
        <w:ind w:left="514" w:right="228"/>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spacing w:val="-1"/>
          <w:highlight w:val="none"/>
        </w:rPr>
        <w:t>也要严，在团员标准要求上严起来，从把好入团质量关入手，抓好入团以后</w:t>
      </w:r>
      <w:r>
        <w:rPr>
          <w:color w:val="auto"/>
          <w:highlight w:val="none"/>
        </w:rPr>
        <w:t>的教育实践，带动广大青年一起前进。 （ A ）</w:t>
      </w:r>
    </w:p>
    <w:tbl>
      <w:tblPr>
        <w:tblStyle w:val="8"/>
        <w:tblW w:w="0" w:type="auto"/>
        <w:tblInd w:w="188" w:type="dxa"/>
        <w:tblLayout w:type="fixed"/>
        <w:tblCellMar>
          <w:top w:w="0" w:type="dxa"/>
          <w:left w:w="0" w:type="dxa"/>
          <w:bottom w:w="0" w:type="dxa"/>
          <w:right w:w="0" w:type="dxa"/>
        </w:tblCellMar>
      </w:tblPr>
      <w:tblGrid>
        <w:gridCol w:w="1310"/>
        <w:gridCol w:w="2220"/>
        <w:gridCol w:w="1610"/>
      </w:tblGrid>
      <w:tr>
        <w:tblPrEx>
          <w:tblCellMar>
            <w:top w:w="0" w:type="dxa"/>
            <w:left w:w="0" w:type="dxa"/>
            <w:bottom w:w="0" w:type="dxa"/>
            <w:right w:w="0" w:type="dxa"/>
          </w:tblCellMar>
        </w:tblPrEx>
        <w:trPr>
          <w:trHeight w:val="276" w:hRule="atLeast"/>
        </w:trPr>
        <w:tc>
          <w:tcPr>
            <w:tcW w:w="1310" w:type="dxa"/>
          </w:tcPr>
          <w:p>
            <w:pPr>
              <w:pStyle w:val="14"/>
              <w:spacing w:before="0" w:line="256" w:lineRule="exact"/>
              <w:rPr>
                <w:color w:val="auto"/>
                <w:sz w:val="24"/>
                <w:highlight w:val="none"/>
              </w:rPr>
            </w:pPr>
            <w:r>
              <w:rPr>
                <w:color w:val="auto"/>
                <w:sz w:val="24"/>
                <w:highlight w:val="none"/>
              </w:rPr>
              <w:t>A. 政治上</w:t>
            </w:r>
          </w:p>
        </w:tc>
        <w:tc>
          <w:tcPr>
            <w:tcW w:w="2220" w:type="dxa"/>
          </w:tcPr>
          <w:p>
            <w:pPr>
              <w:pStyle w:val="14"/>
              <w:spacing w:before="0" w:line="256" w:lineRule="exact"/>
              <w:ind w:left="180"/>
              <w:rPr>
                <w:color w:val="auto"/>
                <w:sz w:val="24"/>
                <w:highlight w:val="none"/>
              </w:rPr>
            </w:pPr>
            <w:r>
              <w:rPr>
                <w:color w:val="auto"/>
                <w:sz w:val="24"/>
                <w:highlight w:val="none"/>
              </w:rPr>
              <w:t>团的干部队伍建设</w:t>
            </w:r>
          </w:p>
        </w:tc>
        <w:tc>
          <w:tcPr>
            <w:tcW w:w="1610" w:type="dxa"/>
          </w:tcPr>
          <w:p>
            <w:pPr>
              <w:pStyle w:val="14"/>
              <w:spacing w:before="0" w:line="256" w:lineRule="exact"/>
              <w:ind w:left="120"/>
              <w:rPr>
                <w:color w:val="auto"/>
                <w:sz w:val="24"/>
                <w:highlight w:val="none"/>
              </w:rPr>
            </w:pPr>
            <w:r>
              <w:rPr>
                <w:color w:val="auto"/>
                <w:sz w:val="24"/>
                <w:highlight w:val="none"/>
              </w:rPr>
              <w:t>团员队伍建设</w:t>
            </w:r>
          </w:p>
        </w:tc>
      </w:tr>
      <w:tr>
        <w:tblPrEx>
          <w:tblCellMar>
            <w:top w:w="0" w:type="dxa"/>
            <w:left w:w="0" w:type="dxa"/>
            <w:bottom w:w="0" w:type="dxa"/>
            <w:right w:w="0" w:type="dxa"/>
          </w:tblCellMar>
        </w:tblPrEx>
        <w:trPr>
          <w:trHeight w:val="311" w:hRule="atLeast"/>
        </w:trPr>
        <w:tc>
          <w:tcPr>
            <w:tcW w:w="1310" w:type="dxa"/>
          </w:tcPr>
          <w:p>
            <w:pPr>
              <w:pStyle w:val="14"/>
              <w:rPr>
                <w:color w:val="auto"/>
                <w:sz w:val="24"/>
                <w:highlight w:val="none"/>
              </w:rPr>
            </w:pPr>
            <w:r>
              <w:rPr>
                <w:color w:val="auto"/>
                <w:sz w:val="24"/>
                <w:highlight w:val="none"/>
              </w:rPr>
              <w:t>B. 政治上</w:t>
            </w:r>
          </w:p>
        </w:tc>
        <w:tc>
          <w:tcPr>
            <w:tcW w:w="2220" w:type="dxa"/>
          </w:tcPr>
          <w:p>
            <w:pPr>
              <w:pStyle w:val="14"/>
              <w:tabs>
                <w:tab w:val="left" w:pos="1139"/>
              </w:tabs>
              <w:ind w:left="180"/>
              <w:rPr>
                <w:color w:val="auto"/>
                <w:sz w:val="24"/>
                <w:highlight w:val="none"/>
              </w:rPr>
            </w:pPr>
            <w:r>
              <w:rPr>
                <w:color w:val="auto"/>
                <w:sz w:val="24"/>
                <w:highlight w:val="none"/>
              </w:rPr>
              <w:t>组织上</w:t>
            </w:r>
            <w:r>
              <w:rPr>
                <w:color w:val="auto"/>
                <w:sz w:val="24"/>
                <w:highlight w:val="none"/>
              </w:rPr>
              <w:tab/>
            </w:r>
            <w:r>
              <w:rPr>
                <w:color w:val="auto"/>
                <w:sz w:val="24"/>
                <w:highlight w:val="none"/>
              </w:rPr>
              <w:t>作风上</w:t>
            </w:r>
          </w:p>
        </w:tc>
        <w:tc>
          <w:tcPr>
            <w:tcW w:w="1610" w:type="dxa"/>
          </w:tcPr>
          <w:p>
            <w:pPr>
              <w:pStyle w:val="14"/>
              <w:spacing w:before="0" w:line="240" w:lineRule="auto"/>
              <w:ind w:left="0"/>
              <w:rPr>
                <w:rFonts w:ascii="Times New Roman"/>
                <w:color w:val="auto"/>
                <w:highlight w:val="none"/>
              </w:rPr>
            </w:pPr>
          </w:p>
        </w:tc>
      </w:tr>
      <w:tr>
        <w:tblPrEx>
          <w:tblCellMar>
            <w:top w:w="0" w:type="dxa"/>
            <w:left w:w="0" w:type="dxa"/>
            <w:bottom w:w="0" w:type="dxa"/>
            <w:right w:w="0" w:type="dxa"/>
          </w:tblCellMar>
        </w:tblPrEx>
        <w:trPr>
          <w:trHeight w:val="312" w:hRule="atLeast"/>
        </w:trPr>
        <w:tc>
          <w:tcPr>
            <w:tcW w:w="1310" w:type="dxa"/>
          </w:tcPr>
          <w:p>
            <w:pPr>
              <w:pStyle w:val="14"/>
              <w:rPr>
                <w:color w:val="auto"/>
                <w:sz w:val="24"/>
                <w:highlight w:val="none"/>
              </w:rPr>
            </w:pPr>
            <w:r>
              <w:rPr>
                <w:color w:val="auto"/>
                <w:sz w:val="24"/>
                <w:highlight w:val="none"/>
              </w:rPr>
              <w:t>C．思想上</w:t>
            </w:r>
          </w:p>
        </w:tc>
        <w:tc>
          <w:tcPr>
            <w:tcW w:w="2220" w:type="dxa"/>
          </w:tcPr>
          <w:p>
            <w:pPr>
              <w:pStyle w:val="14"/>
              <w:ind w:left="180"/>
              <w:rPr>
                <w:color w:val="auto"/>
                <w:sz w:val="24"/>
                <w:highlight w:val="none"/>
              </w:rPr>
            </w:pPr>
            <w:r>
              <w:rPr>
                <w:color w:val="auto"/>
                <w:sz w:val="24"/>
                <w:highlight w:val="none"/>
              </w:rPr>
              <w:t>团的干部队伍建设</w:t>
            </w:r>
          </w:p>
        </w:tc>
        <w:tc>
          <w:tcPr>
            <w:tcW w:w="1610" w:type="dxa"/>
          </w:tcPr>
          <w:p>
            <w:pPr>
              <w:pStyle w:val="14"/>
              <w:ind w:left="120"/>
              <w:rPr>
                <w:color w:val="auto"/>
                <w:sz w:val="24"/>
                <w:highlight w:val="none"/>
              </w:rPr>
            </w:pPr>
            <w:r>
              <w:rPr>
                <w:color w:val="auto"/>
                <w:sz w:val="24"/>
                <w:highlight w:val="none"/>
              </w:rPr>
              <w:t>作风上</w:t>
            </w:r>
          </w:p>
        </w:tc>
      </w:tr>
      <w:tr>
        <w:tblPrEx>
          <w:tblCellMar>
            <w:top w:w="0" w:type="dxa"/>
            <w:left w:w="0" w:type="dxa"/>
            <w:bottom w:w="0" w:type="dxa"/>
            <w:right w:w="0" w:type="dxa"/>
          </w:tblCellMar>
        </w:tblPrEx>
        <w:trPr>
          <w:trHeight w:val="276" w:hRule="atLeast"/>
        </w:trPr>
        <w:tc>
          <w:tcPr>
            <w:tcW w:w="1310" w:type="dxa"/>
          </w:tcPr>
          <w:p>
            <w:pPr>
              <w:pStyle w:val="14"/>
              <w:spacing w:line="254" w:lineRule="exact"/>
              <w:rPr>
                <w:color w:val="auto"/>
                <w:sz w:val="24"/>
                <w:highlight w:val="none"/>
              </w:rPr>
            </w:pPr>
            <w:r>
              <w:rPr>
                <w:color w:val="auto"/>
                <w:sz w:val="24"/>
                <w:highlight w:val="none"/>
              </w:rPr>
              <w:t>D. 思想上</w:t>
            </w:r>
          </w:p>
        </w:tc>
        <w:tc>
          <w:tcPr>
            <w:tcW w:w="2220" w:type="dxa"/>
          </w:tcPr>
          <w:p>
            <w:pPr>
              <w:pStyle w:val="14"/>
              <w:spacing w:line="254" w:lineRule="exact"/>
              <w:ind w:left="180"/>
              <w:rPr>
                <w:color w:val="auto"/>
                <w:sz w:val="24"/>
                <w:highlight w:val="none"/>
              </w:rPr>
            </w:pPr>
            <w:r>
              <w:rPr>
                <w:color w:val="auto"/>
                <w:sz w:val="24"/>
                <w:highlight w:val="none"/>
              </w:rPr>
              <w:t>团的干部队伍建设</w:t>
            </w:r>
          </w:p>
        </w:tc>
        <w:tc>
          <w:tcPr>
            <w:tcW w:w="1610" w:type="dxa"/>
          </w:tcPr>
          <w:p>
            <w:pPr>
              <w:pStyle w:val="14"/>
              <w:spacing w:line="254" w:lineRule="exact"/>
              <w:ind w:left="120"/>
              <w:rPr>
                <w:color w:val="auto"/>
                <w:sz w:val="24"/>
                <w:highlight w:val="none"/>
              </w:rPr>
            </w:pPr>
            <w:r>
              <w:rPr>
                <w:color w:val="auto"/>
                <w:sz w:val="24"/>
                <w:highlight w:val="none"/>
              </w:rPr>
              <w:t>团员队伍建设</w:t>
            </w:r>
          </w:p>
        </w:tc>
      </w:tr>
    </w:tbl>
    <w:p>
      <w:pPr>
        <w:pStyle w:val="5"/>
        <w:spacing w:before="4"/>
        <w:rPr>
          <w:color w:val="auto"/>
          <w:sz w:val="27"/>
          <w:highlight w:val="none"/>
        </w:rPr>
      </w:pPr>
    </w:p>
    <w:p>
      <w:pPr>
        <w:pStyle w:val="12"/>
        <w:numPr>
          <w:ilvl w:val="0"/>
          <w:numId w:val="2"/>
        </w:numPr>
        <w:tabs>
          <w:tab w:val="left" w:pos="652"/>
          <w:tab w:val="left" w:pos="3288"/>
          <w:tab w:val="left" w:pos="5095"/>
          <w:tab w:val="left" w:pos="6903"/>
        </w:tabs>
        <w:spacing w:line="242" w:lineRule="auto"/>
        <w:ind w:right="106"/>
        <w:rPr>
          <w:color w:val="auto"/>
          <w:sz w:val="24"/>
          <w:highlight w:val="none"/>
        </w:rPr>
      </w:pPr>
      <w:r>
        <w:rPr>
          <w:color w:val="auto"/>
          <w:sz w:val="24"/>
          <w:highlight w:val="none"/>
        </w:rPr>
        <w:t>2018</w:t>
      </w:r>
      <w:r>
        <w:rPr>
          <w:color w:val="auto"/>
          <w:spacing w:val="-68"/>
          <w:sz w:val="24"/>
          <w:highlight w:val="none"/>
        </w:rPr>
        <w:t xml:space="preserve"> </w:t>
      </w:r>
      <w:r>
        <w:rPr>
          <w:color w:val="auto"/>
          <w:sz w:val="24"/>
          <w:highlight w:val="none"/>
        </w:rPr>
        <w:t>年</w:t>
      </w:r>
      <w:r>
        <w:rPr>
          <w:color w:val="auto"/>
          <w:spacing w:val="-68"/>
          <w:sz w:val="24"/>
          <w:highlight w:val="none"/>
        </w:rPr>
        <w:t xml:space="preserve"> </w:t>
      </w:r>
      <w:r>
        <w:rPr>
          <w:color w:val="auto"/>
          <w:sz w:val="24"/>
          <w:highlight w:val="none"/>
        </w:rPr>
        <w:t>7</w:t>
      </w:r>
      <w:r>
        <w:rPr>
          <w:color w:val="auto"/>
          <w:spacing w:val="-67"/>
          <w:sz w:val="24"/>
          <w:highlight w:val="none"/>
        </w:rPr>
        <w:t xml:space="preserve"> </w:t>
      </w:r>
      <w:r>
        <w:rPr>
          <w:color w:val="auto"/>
          <w:sz w:val="24"/>
          <w:highlight w:val="none"/>
        </w:rPr>
        <w:t>月</w:t>
      </w:r>
      <w:r>
        <w:rPr>
          <w:color w:val="auto"/>
          <w:spacing w:val="-68"/>
          <w:sz w:val="24"/>
          <w:highlight w:val="none"/>
        </w:rPr>
        <w:t xml:space="preserve"> </w:t>
      </w:r>
      <w:r>
        <w:rPr>
          <w:color w:val="auto"/>
          <w:sz w:val="24"/>
          <w:highlight w:val="none"/>
        </w:rPr>
        <w:t>2</w:t>
      </w:r>
      <w:r>
        <w:rPr>
          <w:color w:val="auto"/>
          <w:spacing w:val="-68"/>
          <w:sz w:val="24"/>
          <w:highlight w:val="none"/>
        </w:rPr>
        <w:t xml:space="preserve"> </w:t>
      </w:r>
      <w:r>
        <w:rPr>
          <w:color w:val="auto"/>
          <w:sz w:val="24"/>
          <w:highlight w:val="none"/>
        </w:rPr>
        <w:t>日</w:t>
      </w:r>
      <w:r>
        <w:rPr>
          <w:color w:val="auto"/>
          <w:spacing w:val="-120"/>
          <w:sz w:val="24"/>
          <w:highlight w:val="none"/>
        </w:rPr>
        <w:t>，</w:t>
      </w:r>
      <w:r>
        <w:rPr>
          <w:color w:val="auto"/>
          <w:sz w:val="24"/>
          <w:highlight w:val="none"/>
        </w:rPr>
        <w:t>习近平总书记在同团中央新一届领导班子成员集体谈话中强调</w:t>
      </w:r>
      <w:r>
        <w:rPr>
          <w:color w:val="auto"/>
          <w:spacing w:val="-12"/>
          <w:sz w:val="24"/>
          <w:highlight w:val="none"/>
        </w:rPr>
        <w:t xml:space="preserve">： </w:t>
      </w:r>
      <w:r>
        <w:rPr>
          <w:color w:val="auto"/>
          <w:sz w:val="24"/>
          <w:highlight w:val="none"/>
        </w:rPr>
        <w:t>青年工作，抓住的是</w:t>
      </w:r>
      <w:r>
        <w:rPr>
          <w:color w:val="auto"/>
          <w:sz w:val="24"/>
          <w:highlight w:val="none"/>
          <w:u w:val="single"/>
        </w:rPr>
        <w:t xml:space="preserve"> </w:t>
      </w:r>
      <w:r>
        <w:rPr>
          <w:color w:val="auto"/>
          <w:sz w:val="24"/>
          <w:highlight w:val="none"/>
          <w:u w:val="single"/>
        </w:rPr>
        <w:tab/>
      </w:r>
      <w:r>
        <w:rPr>
          <w:color w:val="auto"/>
          <w:sz w:val="24"/>
          <w:highlight w:val="none"/>
        </w:rPr>
        <w:t>，传承的是</w:t>
      </w:r>
      <w:r>
        <w:rPr>
          <w:color w:val="auto"/>
          <w:sz w:val="24"/>
          <w:highlight w:val="none"/>
          <w:u w:val="single"/>
        </w:rPr>
        <w:t xml:space="preserve"> </w:t>
      </w:r>
      <w:r>
        <w:rPr>
          <w:color w:val="auto"/>
          <w:sz w:val="24"/>
          <w:highlight w:val="none"/>
          <w:u w:val="single"/>
        </w:rPr>
        <w:tab/>
      </w:r>
      <w:r>
        <w:rPr>
          <w:color w:val="auto"/>
          <w:sz w:val="24"/>
          <w:highlight w:val="none"/>
        </w:rPr>
        <w:t>，面向的是</w:t>
      </w:r>
      <w:r>
        <w:rPr>
          <w:color w:val="auto"/>
          <w:sz w:val="24"/>
          <w:highlight w:val="none"/>
          <w:u w:val="single"/>
        </w:rPr>
        <w:t xml:space="preserve"> </w:t>
      </w:r>
      <w:r>
        <w:rPr>
          <w:color w:val="auto"/>
          <w:sz w:val="24"/>
          <w:highlight w:val="none"/>
          <w:u w:val="single"/>
        </w:rPr>
        <w:tab/>
      </w:r>
      <w:r>
        <w:rPr>
          <w:color w:val="auto"/>
          <w:sz w:val="24"/>
          <w:highlight w:val="none"/>
        </w:rPr>
        <w:t>，攸关党和国家前途命运。（ C ）</w:t>
      </w:r>
    </w:p>
    <w:p>
      <w:pPr>
        <w:pStyle w:val="5"/>
        <w:tabs>
          <w:tab w:val="left" w:pos="1311"/>
          <w:tab w:val="left" w:pos="2031"/>
          <w:tab w:val="left" w:pos="2991"/>
          <w:tab w:val="left" w:pos="4071"/>
          <w:tab w:val="left" w:pos="4791"/>
        </w:tabs>
        <w:spacing w:before="4" w:line="242" w:lineRule="auto"/>
        <w:ind w:left="231" w:right="4032"/>
        <w:rPr>
          <w:color w:val="auto"/>
          <w:highlight w:val="none"/>
        </w:rPr>
      </w:pPr>
      <w:r>
        <w:rPr>
          <w:color w:val="auto"/>
          <w:highlight w:val="none"/>
        </w:rPr>
        <w:t>A. 当前</w:t>
      </w:r>
      <w:r>
        <w:rPr>
          <w:color w:val="auto"/>
          <w:highlight w:val="none"/>
        </w:rPr>
        <w:tab/>
      </w:r>
      <w:r>
        <w:rPr>
          <w:color w:val="auto"/>
          <w:highlight w:val="none"/>
        </w:rPr>
        <w:t>根脉</w:t>
      </w:r>
      <w:r>
        <w:rPr>
          <w:color w:val="auto"/>
          <w:highlight w:val="none"/>
        </w:rPr>
        <w:tab/>
      </w:r>
      <w:r>
        <w:rPr>
          <w:color w:val="auto"/>
          <w:highlight w:val="none"/>
        </w:rPr>
        <w:t>希望</w:t>
      </w:r>
      <w:r>
        <w:rPr>
          <w:color w:val="auto"/>
          <w:highlight w:val="none"/>
        </w:rPr>
        <w:tab/>
      </w:r>
      <w:r>
        <w:rPr>
          <w:color w:val="auto"/>
          <w:highlight w:val="none"/>
        </w:rPr>
        <w:t>B. 当前</w:t>
      </w:r>
      <w:r>
        <w:rPr>
          <w:color w:val="auto"/>
          <w:highlight w:val="none"/>
        </w:rPr>
        <w:tab/>
      </w:r>
      <w:r>
        <w:rPr>
          <w:color w:val="auto"/>
          <w:highlight w:val="none"/>
        </w:rPr>
        <w:t>命脉</w:t>
      </w:r>
      <w:r>
        <w:rPr>
          <w:color w:val="auto"/>
          <w:highlight w:val="none"/>
        </w:rPr>
        <w:tab/>
      </w:r>
      <w:r>
        <w:rPr>
          <w:color w:val="auto"/>
          <w:highlight w:val="none"/>
        </w:rPr>
        <w:t>希</w:t>
      </w:r>
      <w:r>
        <w:rPr>
          <w:color w:val="auto"/>
          <w:spacing w:val="-17"/>
          <w:highlight w:val="none"/>
        </w:rPr>
        <w:t>望</w:t>
      </w:r>
      <w:r>
        <w:rPr>
          <w:color w:val="auto"/>
          <w:highlight w:val="none"/>
        </w:rPr>
        <w:t>C．当下</w:t>
      </w:r>
      <w:r>
        <w:rPr>
          <w:color w:val="auto"/>
          <w:highlight w:val="none"/>
        </w:rPr>
        <w:tab/>
      </w:r>
      <w:r>
        <w:rPr>
          <w:color w:val="auto"/>
          <w:highlight w:val="none"/>
        </w:rPr>
        <w:t>根脉</w:t>
      </w:r>
      <w:r>
        <w:rPr>
          <w:color w:val="auto"/>
          <w:highlight w:val="none"/>
        </w:rPr>
        <w:tab/>
      </w:r>
      <w:r>
        <w:rPr>
          <w:color w:val="auto"/>
          <w:highlight w:val="none"/>
        </w:rPr>
        <w:t>未来</w:t>
      </w:r>
      <w:r>
        <w:rPr>
          <w:color w:val="auto"/>
          <w:highlight w:val="none"/>
        </w:rPr>
        <w:tab/>
      </w:r>
      <w:r>
        <w:rPr>
          <w:color w:val="auto"/>
          <w:highlight w:val="none"/>
        </w:rPr>
        <w:t>D. 当下</w:t>
      </w:r>
      <w:r>
        <w:rPr>
          <w:color w:val="auto"/>
          <w:highlight w:val="none"/>
        </w:rPr>
        <w:tab/>
      </w:r>
      <w:r>
        <w:rPr>
          <w:color w:val="auto"/>
          <w:highlight w:val="none"/>
        </w:rPr>
        <w:t>命脉</w:t>
      </w:r>
      <w:r>
        <w:rPr>
          <w:color w:val="auto"/>
          <w:highlight w:val="none"/>
        </w:rPr>
        <w:tab/>
      </w:r>
      <w:r>
        <w:rPr>
          <w:color w:val="auto"/>
          <w:highlight w:val="none"/>
        </w:rPr>
        <w:t>未</w:t>
      </w:r>
      <w:r>
        <w:rPr>
          <w:color w:val="auto"/>
          <w:spacing w:val="-17"/>
          <w:highlight w:val="none"/>
        </w:rPr>
        <w:t>来</w:t>
      </w:r>
    </w:p>
    <w:p>
      <w:pPr>
        <w:pStyle w:val="5"/>
        <w:spacing w:before="7"/>
        <w:rPr>
          <w:color w:val="auto"/>
          <w:highlight w:val="none"/>
        </w:rPr>
      </w:pPr>
    </w:p>
    <w:p>
      <w:pPr>
        <w:pStyle w:val="12"/>
        <w:numPr>
          <w:ilvl w:val="0"/>
          <w:numId w:val="2"/>
        </w:numPr>
        <w:tabs>
          <w:tab w:val="left" w:pos="652"/>
        </w:tabs>
        <w:spacing w:before="1" w:line="242" w:lineRule="auto"/>
        <w:jc w:val="both"/>
        <w:rPr>
          <w:color w:val="auto"/>
          <w:sz w:val="24"/>
          <w:highlight w:val="none"/>
        </w:rPr>
      </w:pPr>
      <w:r>
        <w:rPr>
          <w:color w:val="auto"/>
          <w:sz w:val="24"/>
          <w:highlight w:val="none"/>
        </w:rPr>
        <w:t>2019</w:t>
      </w:r>
      <w:r>
        <w:rPr>
          <w:color w:val="auto"/>
          <w:spacing w:val="-34"/>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日，习近平总书记主持召开学校思想政治理论课教师座谈会并发表重要讲话强调，办好思想政治理论课，最根本的是要全面贯彻党的</w:t>
      </w:r>
      <w:r>
        <w:rPr>
          <w:color w:val="auto"/>
          <w:spacing w:val="-7"/>
          <w:sz w:val="24"/>
          <w:highlight w:val="none"/>
          <w:u w:val="single"/>
        </w:rPr>
        <w:t xml:space="preserve">   </w:t>
      </w:r>
      <w:r>
        <w:rPr>
          <w:color w:val="auto"/>
          <w:spacing w:val="5"/>
          <w:sz w:val="24"/>
          <w:highlight w:val="none"/>
        </w:rPr>
        <w:t xml:space="preserve"> ，解决</w:t>
      </w:r>
      <w:r>
        <w:rPr>
          <w:color w:val="auto"/>
          <w:sz w:val="24"/>
          <w:highlight w:val="none"/>
        </w:rPr>
        <w:t>好培养什么人、怎样培养人、为谁培养人这个根本问题。（ A ）</w:t>
      </w:r>
    </w:p>
    <w:p>
      <w:pPr>
        <w:pStyle w:val="5"/>
        <w:spacing w:before="4"/>
        <w:ind w:left="231"/>
        <w:jc w:val="both"/>
        <w:rPr>
          <w:color w:val="auto"/>
          <w:highlight w:val="none"/>
        </w:rPr>
      </w:pPr>
      <w:r>
        <w:rPr>
          <w:color w:val="auto"/>
          <w:highlight w:val="none"/>
        </w:rPr>
        <w:t>A. 教育方针 B. 教育政策 C．教育导向 D. 教育思想</w:t>
      </w:r>
    </w:p>
    <w:p>
      <w:pPr>
        <w:pStyle w:val="5"/>
        <w:spacing w:before="9"/>
        <w:rPr>
          <w:color w:val="auto"/>
          <w:highlight w:val="none"/>
        </w:rPr>
      </w:pPr>
    </w:p>
    <w:p>
      <w:pPr>
        <w:pStyle w:val="12"/>
        <w:numPr>
          <w:ilvl w:val="0"/>
          <w:numId w:val="2"/>
        </w:numPr>
        <w:tabs>
          <w:tab w:val="left" w:pos="652"/>
        </w:tabs>
        <w:spacing w:line="242" w:lineRule="auto"/>
        <w:jc w:val="both"/>
        <w:rPr>
          <w:color w:val="auto"/>
          <w:sz w:val="24"/>
          <w:highlight w:val="none"/>
        </w:rPr>
      </w:pPr>
      <w:r>
        <w:rPr>
          <w:color w:val="auto"/>
          <w:sz w:val="24"/>
          <w:highlight w:val="none"/>
        </w:rPr>
        <w:t>2019</w:t>
      </w:r>
      <w:r>
        <w:rPr>
          <w:color w:val="auto"/>
          <w:spacing w:val="-34"/>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w:t>
      </w:r>
      <w:r>
        <w:rPr>
          <w:color w:val="auto"/>
          <w:spacing w:val="-12"/>
          <w:sz w:val="24"/>
          <w:highlight w:val="none"/>
        </w:rPr>
        <w:t>表重要讲话强调，办好思想政治理论课关键在教师，关键在发挥教师的积极性、主</w:t>
      </w:r>
      <w:r>
        <w:rPr>
          <w:color w:val="auto"/>
          <w:sz w:val="24"/>
          <w:highlight w:val="none"/>
        </w:rPr>
        <w:t>动 性 、</w:t>
      </w:r>
      <w:r>
        <w:rPr>
          <w:color w:val="auto"/>
          <w:spacing w:val="-7"/>
          <w:sz w:val="24"/>
          <w:highlight w:val="none"/>
          <w:u w:val="single"/>
        </w:rPr>
        <w:t xml:space="preserve">   </w:t>
      </w:r>
      <w:r>
        <w:rPr>
          <w:color w:val="auto"/>
          <w:sz w:val="24"/>
          <w:highlight w:val="none"/>
        </w:rPr>
        <w:t xml:space="preserve"> 。 （ B ）</w:t>
      </w:r>
    </w:p>
    <w:p>
      <w:pPr>
        <w:pStyle w:val="5"/>
        <w:spacing w:before="4"/>
        <w:ind w:left="231"/>
        <w:jc w:val="both"/>
        <w:rPr>
          <w:color w:val="auto"/>
          <w:highlight w:val="none"/>
        </w:rPr>
      </w:pPr>
      <w:r>
        <w:rPr>
          <w:color w:val="auto"/>
          <w:highlight w:val="none"/>
        </w:rPr>
        <w:t>A. 创新性 B. 创造性 C．自主性 D. 执行力</w:t>
      </w:r>
    </w:p>
    <w:p>
      <w:pPr>
        <w:pStyle w:val="5"/>
        <w:spacing w:before="9"/>
        <w:rPr>
          <w:color w:val="auto"/>
          <w:highlight w:val="none"/>
        </w:rPr>
      </w:pPr>
    </w:p>
    <w:p>
      <w:pPr>
        <w:pStyle w:val="12"/>
        <w:numPr>
          <w:ilvl w:val="0"/>
          <w:numId w:val="2"/>
        </w:numPr>
        <w:tabs>
          <w:tab w:val="left" w:pos="652"/>
        </w:tabs>
        <w:spacing w:line="242" w:lineRule="auto"/>
        <w:ind w:right="229"/>
        <w:jc w:val="both"/>
        <w:rPr>
          <w:color w:val="auto"/>
          <w:sz w:val="24"/>
          <w:highlight w:val="none"/>
        </w:rPr>
      </w:pPr>
      <w:r>
        <w:rPr>
          <w:color w:val="auto"/>
          <w:sz w:val="24"/>
          <w:highlight w:val="none"/>
        </w:rPr>
        <w:t>2019</w:t>
      </w:r>
      <w:r>
        <w:rPr>
          <w:color w:val="auto"/>
          <w:spacing w:val="-33"/>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日，习近平总书记主持召开学校思想政治理论课教师座谈会并发表重要讲话强调，思政课教师，要给学生心灵埋下</w:t>
      </w:r>
      <w:r>
        <w:rPr>
          <w:color w:val="auto"/>
          <w:spacing w:val="-7"/>
          <w:sz w:val="24"/>
          <w:highlight w:val="none"/>
          <w:u w:val="single"/>
        </w:rPr>
        <w:t xml:space="preserve">   </w:t>
      </w:r>
      <w:r>
        <w:rPr>
          <w:color w:val="auto"/>
          <w:sz w:val="24"/>
          <w:highlight w:val="none"/>
        </w:rPr>
        <w:t xml:space="preserve"> 的种子，引导学生扣好人生第一粒扣子。（ D ）</w:t>
      </w:r>
    </w:p>
    <w:p>
      <w:pPr>
        <w:pStyle w:val="5"/>
        <w:spacing w:before="4"/>
        <w:ind w:left="231"/>
        <w:jc w:val="both"/>
        <w:rPr>
          <w:color w:val="auto"/>
          <w:highlight w:val="none"/>
        </w:rPr>
      </w:pPr>
      <w:r>
        <w:rPr>
          <w:color w:val="auto"/>
          <w:highlight w:val="none"/>
        </w:rPr>
        <w:t>A. 好传统 B. 好品德 C．德智体 D. 真善美</w:t>
      </w:r>
    </w:p>
    <w:p>
      <w:pPr>
        <w:pStyle w:val="5"/>
        <w:spacing w:before="9"/>
        <w:rPr>
          <w:color w:val="auto"/>
          <w:highlight w:val="none"/>
        </w:rPr>
      </w:pPr>
    </w:p>
    <w:p>
      <w:pPr>
        <w:pStyle w:val="12"/>
        <w:numPr>
          <w:ilvl w:val="0"/>
          <w:numId w:val="2"/>
        </w:numPr>
        <w:tabs>
          <w:tab w:val="left" w:pos="652"/>
        </w:tabs>
        <w:spacing w:line="242" w:lineRule="auto"/>
        <w:ind w:right="149"/>
        <w:jc w:val="both"/>
        <w:rPr>
          <w:color w:val="auto"/>
          <w:sz w:val="24"/>
          <w:highlight w:val="none"/>
        </w:rPr>
      </w:pPr>
      <w:r>
        <w:rPr>
          <w:color w:val="auto"/>
          <w:sz w:val="24"/>
          <w:highlight w:val="none"/>
        </w:rPr>
        <w:t>2019</w:t>
      </w:r>
      <w:r>
        <w:rPr>
          <w:color w:val="auto"/>
          <w:spacing w:val="-35"/>
          <w:sz w:val="24"/>
          <w:highlight w:val="none"/>
        </w:rPr>
        <w:t xml:space="preserve"> 年 </w:t>
      </w:r>
      <w:r>
        <w:rPr>
          <w:color w:val="auto"/>
          <w:sz w:val="24"/>
          <w:highlight w:val="none"/>
        </w:rPr>
        <w:t>3</w:t>
      </w:r>
      <w:r>
        <w:rPr>
          <w:color w:val="auto"/>
          <w:spacing w:val="-34"/>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w:t>
      </w:r>
      <w:r>
        <w:rPr>
          <w:color w:val="auto"/>
          <w:spacing w:val="-11"/>
          <w:sz w:val="24"/>
          <w:highlight w:val="none"/>
        </w:rPr>
        <w:t>表重要讲话强调，我们党立志于中华民族千秋伟业，必须培养一代又一代拥护中国共产党领导和我国社会主义制度、立志为</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color w:val="auto"/>
          <w:spacing w:val="-11"/>
          <w:sz w:val="24"/>
          <w:highlight w:val="none"/>
        </w:rPr>
        <w:t xml:space="preserve">事业奋斗终身的有用人才。（ D </w:t>
      </w:r>
      <w:r>
        <w:rPr>
          <w:color w:val="auto"/>
          <w:spacing w:val="-17"/>
          <w:sz w:val="24"/>
          <w:highlight w:val="none"/>
        </w:rPr>
        <w:t>）</w:t>
      </w:r>
    </w:p>
    <w:p>
      <w:pPr>
        <w:pStyle w:val="5"/>
        <w:spacing w:before="5"/>
        <w:ind w:left="231"/>
        <w:jc w:val="both"/>
        <w:rPr>
          <w:color w:val="auto"/>
          <w:highlight w:val="none"/>
        </w:rPr>
      </w:pPr>
      <w:r>
        <w:rPr>
          <w:color w:val="auto"/>
          <w:highlight w:val="none"/>
        </w:rPr>
        <w:t>A. 共产主义 B. 社会主义 C．民族伟大复兴 D. 中国特色社会主义</w:t>
      </w:r>
    </w:p>
    <w:p>
      <w:pPr>
        <w:pStyle w:val="5"/>
        <w:spacing w:before="9"/>
        <w:rPr>
          <w:color w:val="auto"/>
          <w:highlight w:val="none"/>
        </w:rPr>
      </w:pPr>
    </w:p>
    <w:p>
      <w:pPr>
        <w:pStyle w:val="12"/>
        <w:numPr>
          <w:ilvl w:val="0"/>
          <w:numId w:val="2"/>
        </w:numPr>
        <w:tabs>
          <w:tab w:val="left" w:pos="652"/>
        </w:tabs>
        <w:spacing w:line="242" w:lineRule="auto"/>
        <w:ind w:right="229"/>
        <w:jc w:val="both"/>
        <w:rPr>
          <w:color w:val="auto"/>
          <w:sz w:val="24"/>
          <w:highlight w:val="none"/>
        </w:rPr>
      </w:pPr>
      <w:r>
        <w:rPr>
          <w:color w:val="auto"/>
          <w:sz w:val="24"/>
          <w:highlight w:val="none"/>
        </w:rPr>
        <w:t>2019</w:t>
      </w:r>
      <w:r>
        <w:rPr>
          <w:color w:val="auto"/>
          <w:spacing w:val="-33"/>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日，习近平总书记主持召开学校思想政治理论课教师座谈会并发表重要讲话强调，思想政治理论课是落实</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color w:val="auto"/>
          <w:spacing w:val="-7"/>
          <w:sz w:val="24"/>
          <w:highlight w:val="none"/>
        </w:rPr>
        <w:t>根本任务的关键课程。（ B ）</w:t>
      </w:r>
    </w:p>
    <w:p>
      <w:pPr>
        <w:pStyle w:val="5"/>
        <w:spacing w:before="3"/>
        <w:ind w:left="231"/>
        <w:jc w:val="both"/>
        <w:rPr>
          <w:color w:val="auto"/>
          <w:highlight w:val="none"/>
        </w:rPr>
      </w:pPr>
      <w:r>
        <w:rPr>
          <w:color w:val="auto"/>
          <w:highlight w:val="none"/>
        </w:rPr>
        <w:t>A. 教育方针 B. 立德树人 C．培养接班人 D.培育合格建设者</w:t>
      </w:r>
    </w:p>
    <w:p>
      <w:pPr>
        <w:pStyle w:val="5"/>
        <w:spacing w:before="8"/>
        <w:rPr>
          <w:color w:val="auto"/>
          <w:highlight w:val="none"/>
        </w:rPr>
      </w:pPr>
    </w:p>
    <w:p>
      <w:pPr>
        <w:pStyle w:val="12"/>
        <w:numPr>
          <w:ilvl w:val="0"/>
          <w:numId w:val="2"/>
        </w:numPr>
        <w:tabs>
          <w:tab w:val="left" w:pos="652"/>
        </w:tabs>
        <w:spacing w:before="1" w:line="242" w:lineRule="auto"/>
        <w:jc w:val="both"/>
        <w:rPr>
          <w:color w:val="auto"/>
          <w:sz w:val="24"/>
          <w:highlight w:val="none"/>
        </w:rPr>
      </w:pPr>
      <w:r>
        <w:rPr>
          <w:color w:val="auto"/>
          <w:sz w:val="24"/>
          <w:highlight w:val="none"/>
        </w:rPr>
        <w:t>2019</w:t>
      </w:r>
      <w:r>
        <w:rPr>
          <w:color w:val="auto"/>
          <w:spacing w:val="-34"/>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w:t>
      </w:r>
      <w:r>
        <w:rPr>
          <w:color w:val="auto"/>
          <w:spacing w:val="-12"/>
          <w:sz w:val="24"/>
          <w:highlight w:val="none"/>
        </w:rPr>
        <w:t>表重要讲话强调，中华民族几千年来形成了博大精深的优秀传统文化，我们党带领</w:t>
      </w:r>
      <w:r>
        <w:rPr>
          <w:color w:val="auto"/>
          <w:spacing w:val="-10"/>
          <w:sz w:val="24"/>
          <w:highlight w:val="none"/>
        </w:rPr>
        <w:t>人民在革命、建设、改革过程中锻造的革命文化和社会主义先进文化，为思政课建</w:t>
      </w:r>
      <w:r>
        <w:rPr>
          <w:color w:val="auto"/>
          <w:sz w:val="24"/>
          <w:highlight w:val="none"/>
        </w:rPr>
        <w:t>设提供了</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color w:val="auto"/>
          <w:sz w:val="24"/>
          <w:highlight w:val="none"/>
        </w:rPr>
        <w:t>。（ A ）</w:t>
      </w:r>
    </w:p>
    <w:p>
      <w:pPr>
        <w:pStyle w:val="5"/>
        <w:spacing w:before="5"/>
        <w:ind w:left="231"/>
        <w:jc w:val="both"/>
        <w:rPr>
          <w:color w:val="auto"/>
          <w:highlight w:val="none"/>
        </w:rPr>
      </w:pPr>
      <w:r>
        <w:rPr>
          <w:color w:val="auto"/>
          <w:highlight w:val="none"/>
        </w:rPr>
        <w:t>A. 深厚力量 B. 有力支撑 C．文化基因 D.重要元素</w:t>
      </w:r>
    </w:p>
    <w:p>
      <w:pPr>
        <w:pStyle w:val="5"/>
        <w:spacing w:before="5"/>
        <w:ind w:left="0"/>
        <w:jc w:val="both"/>
        <w:rPr>
          <w:color w:val="auto"/>
          <w:highlight w:val="none"/>
        </w:rPr>
      </w:pPr>
    </w:p>
    <w:p>
      <w:pPr>
        <w:pStyle w:val="12"/>
        <w:numPr>
          <w:ilvl w:val="0"/>
          <w:numId w:val="2"/>
        </w:numPr>
        <w:tabs>
          <w:tab w:val="left" w:pos="652"/>
        </w:tabs>
        <w:spacing w:before="157" w:line="242" w:lineRule="auto"/>
        <w:jc w:val="both"/>
        <w:rPr>
          <w:color w:val="auto"/>
          <w:sz w:val="24"/>
          <w:highlight w:val="none"/>
        </w:rPr>
      </w:pPr>
      <w:r>
        <w:rPr>
          <w:color w:val="auto"/>
          <w:sz w:val="24"/>
          <w:highlight w:val="none"/>
        </w:rPr>
        <w:t>2019</w:t>
      </w:r>
      <w:r>
        <w:rPr>
          <w:color w:val="auto"/>
          <w:spacing w:val="-34"/>
          <w:sz w:val="24"/>
          <w:highlight w:val="none"/>
        </w:rPr>
        <w:t xml:space="preserve"> 年 </w:t>
      </w:r>
      <w:r>
        <w:rPr>
          <w:color w:val="auto"/>
          <w:sz w:val="24"/>
          <w:highlight w:val="none"/>
        </w:rPr>
        <w:t>3</w:t>
      </w:r>
      <w:r>
        <w:rPr>
          <w:color w:val="auto"/>
          <w:spacing w:val="-33"/>
          <w:sz w:val="24"/>
          <w:highlight w:val="none"/>
        </w:rPr>
        <w:t xml:space="preserve"> 月 </w:t>
      </w:r>
      <w:r>
        <w:rPr>
          <w:color w:val="auto"/>
          <w:sz w:val="24"/>
          <w:highlight w:val="none"/>
        </w:rPr>
        <w:t>18</w:t>
      </w:r>
      <w:r>
        <w:rPr>
          <w:color w:val="auto"/>
          <w:spacing w:val="-7"/>
          <w:sz w:val="24"/>
          <w:highlight w:val="none"/>
        </w:rPr>
        <w:t xml:space="preserve"> 日，习近平总书记主持召开学校思想政治理论课教师座谈会并发</w:t>
      </w:r>
      <w:r>
        <w:rPr>
          <w:color w:val="auto"/>
          <w:spacing w:val="-12"/>
          <w:sz w:val="24"/>
          <w:highlight w:val="none"/>
        </w:rPr>
        <w:t>表重要讲话强调，推动思想政治理论课改革创新，要不断增强思政课的思想性、理</w:t>
      </w:r>
      <w:r>
        <w:rPr>
          <w:color w:val="auto"/>
          <w:sz w:val="24"/>
          <w:highlight w:val="none"/>
        </w:rPr>
        <w:t>论性和亲和力</w:t>
      </w:r>
      <w:r>
        <w:rPr>
          <w:rFonts w:hint="eastAsia"/>
          <w:color w:val="auto"/>
          <w:sz w:val="24"/>
          <w:highlight w:val="none"/>
          <w:lang w:eastAsia="zh-CN"/>
        </w:rPr>
        <w:t>、</w:t>
      </w:r>
      <w:r>
        <w:rPr>
          <w:color w:val="auto"/>
          <w:highlight w:val="none"/>
          <w:u w:val="single"/>
        </w:rPr>
        <w:t xml:space="preserve"> </w:t>
      </w:r>
      <w:r>
        <w:rPr>
          <w:color w:val="auto"/>
          <w:highlight w:val="none"/>
          <w:u w:val="single"/>
        </w:rPr>
        <w:tab/>
      </w:r>
      <w:r>
        <w:rPr>
          <w:color w:val="auto"/>
          <w:highlight w:val="none"/>
          <w:u w:val="single"/>
        </w:rPr>
        <w:t xml:space="preserve">  </w:t>
      </w:r>
      <w:r>
        <w:rPr>
          <w:color w:val="auto"/>
          <w:highlight w:val="none"/>
          <w:u w:val="single"/>
        </w:rPr>
        <w:tab/>
      </w:r>
      <w:r>
        <w:rPr>
          <w:color w:val="auto"/>
          <w:highlight w:val="none"/>
          <w:u w:val="single"/>
        </w:rPr>
        <w:t xml:space="preserve"> </w:t>
      </w:r>
      <w:r>
        <w:rPr>
          <w:color w:val="auto"/>
          <w:sz w:val="24"/>
          <w:highlight w:val="none"/>
        </w:rPr>
        <w:t>。（ A ）</w:t>
      </w:r>
    </w:p>
    <w:p>
      <w:pPr>
        <w:pStyle w:val="5"/>
        <w:spacing w:before="4"/>
        <w:ind w:left="231"/>
        <w:jc w:val="both"/>
        <w:rPr>
          <w:color w:val="auto"/>
          <w:highlight w:val="none"/>
        </w:rPr>
      </w:pPr>
      <w:r>
        <w:rPr>
          <w:color w:val="auto"/>
          <w:highlight w:val="none"/>
        </w:rPr>
        <w:t>A. 针对性 B. 创造力 C．文化性 D.影响力</w:t>
      </w:r>
    </w:p>
    <w:p>
      <w:pPr>
        <w:jc w:val="both"/>
        <w:rPr>
          <w:color w:val="auto"/>
          <w:highlight w:val="none"/>
        </w:rPr>
        <w:sectPr>
          <w:footerReference r:id="rId5" w:type="default"/>
          <w:pgSz w:w="11910" w:h="16840"/>
          <w:pgMar w:top="1580" w:right="1300" w:bottom="1380" w:left="1300" w:header="0" w:footer="1196" w:gutter="0"/>
          <w:cols w:space="720" w:num="1"/>
        </w:sectPr>
      </w:pPr>
    </w:p>
    <w:p>
      <w:pPr>
        <w:pStyle w:val="2"/>
        <w:tabs>
          <w:tab w:val="left" w:pos="1984"/>
        </w:tabs>
        <w:spacing w:line="750" w:lineRule="exact"/>
        <w:rPr>
          <w:color w:val="auto"/>
          <w:highlight w:val="none"/>
        </w:rPr>
      </w:pPr>
      <w:bookmarkStart w:id="6" w:name="_bookmark4"/>
      <w:bookmarkEnd w:id="6"/>
      <w:bookmarkStart w:id="7" w:name="第二部分_中国共产党历史"/>
      <w:bookmarkEnd w:id="7"/>
      <w:r>
        <w:rPr>
          <w:color w:val="auto"/>
          <w:highlight w:val="none"/>
        </w:rPr>
        <w:t>第二部分</w:t>
      </w:r>
      <w:r>
        <w:rPr>
          <w:color w:val="auto"/>
          <w:highlight w:val="none"/>
        </w:rPr>
        <w:tab/>
      </w:r>
      <w:r>
        <w:rPr>
          <w:color w:val="auto"/>
          <w:highlight w:val="none"/>
        </w:rPr>
        <w:t>中国共产党历史</w:t>
      </w:r>
    </w:p>
    <w:p>
      <w:pPr>
        <w:pStyle w:val="4"/>
        <w:rPr>
          <w:color w:val="auto"/>
          <w:highlight w:val="none"/>
        </w:rPr>
      </w:pPr>
      <w:r>
        <w:rPr>
          <w:color w:val="auto"/>
          <w:highlight w:val="none"/>
        </w:rPr>
        <w:t xml:space="preserve">（共 </w:t>
      </w:r>
      <w:r>
        <w:rPr>
          <w:rFonts w:hint="eastAsia" w:ascii="Times New Roman" w:eastAsia="宋体"/>
          <w:color w:val="auto"/>
          <w:highlight w:val="none"/>
          <w:lang w:val="en-US" w:eastAsia="zh-CN"/>
        </w:rPr>
        <w:t>1</w:t>
      </w:r>
      <w:r>
        <w:rPr>
          <w:rFonts w:ascii="Times New Roman" w:eastAsia="Times New Roman"/>
          <w:color w:val="auto"/>
          <w:highlight w:val="none"/>
        </w:rPr>
        <w:t xml:space="preserve">00 </w:t>
      </w:r>
      <w:r>
        <w:rPr>
          <w:color w:val="auto"/>
          <w:highlight w:val="none"/>
        </w:rPr>
        <w:t>题）</w:t>
      </w:r>
    </w:p>
    <w:p>
      <w:pPr>
        <w:pStyle w:val="5"/>
        <w:rPr>
          <w:rFonts w:ascii="楷体"/>
          <w:color w:val="auto"/>
          <w:sz w:val="20"/>
          <w:highlight w:val="none"/>
        </w:rPr>
      </w:pPr>
    </w:p>
    <w:p>
      <w:pPr>
        <w:pStyle w:val="5"/>
        <w:spacing w:before="5"/>
        <w:rPr>
          <w:rFonts w:ascii="楷体"/>
          <w:color w:val="auto"/>
          <w:sz w:val="20"/>
          <w:highlight w:val="none"/>
        </w:rPr>
      </w:pPr>
    </w:p>
    <w:p>
      <w:pPr>
        <w:spacing w:before="54"/>
        <w:ind w:left="231"/>
        <w:rPr>
          <w:b/>
          <w:color w:val="auto"/>
          <w:sz w:val="32"/>
          <w:highlight w:val="none"/>
        </w:rPr>
      </w:pPr>
      <w:r>
        <w:rPr>
          <w:b/>
          <w:color w:val="auto"/>
          <w:sz w:val="32"/>
          <w:highlight w:val="none"/>
        </w:rPr>
        <w:t>大革命时期</w:t>
      </w:r>
    </w:p>
    <w:p>
      <w:pPr>
        <w:pStyle w:val="5"/>
        <w:spacing w:before="11"/>
        <w:rPr>
          <w:b/>
          <w:color w:val="auto"/>
          <w:sz w:val="32"/>
          <w:highlight w:val="none"/>
        </w:rPr>
      </w:pPr>
    </w:p>
    <w:p>
      <w:pPr>
        <w:pStyle w:val="12"/>
        <w:numPr>
          <w:ilvl w:val="0"/>
          <w:numId w:val="5"/>
        </w:numPr>
        <w:tabs>
          <w:tab w:val="left" w:pos="515"/>
          <w:tab w:val="left" w:pos="4431"/>
          <w:tab w:val="left" w:pos="6634"/>
        </w:tabs>
        <w:spacing w:line="242" w:lineRule="auto"/>
        <w:ind w:right="1589" w:firstLine="0"/>
        <w:rPr>
          <w:color w:val="auto"/>
          <w:sz w:val="24"/>
          <w:highlight w:val="none"/>
        </w:rPr>
      </w:pPr>
      <w:r>
        <w:rPr>
          <w:color w:val="auto"/>
          <w:sz w:val="24"/>
          <w:highlight w:val="none"/>
        </w:rPr>
        <w:t>区别新民主主义革命与旧民主主义革命的根本标志是</w:t>
      </w:r>
      <w:r>
        <w:rPr>
          <w:color w:val="auto"/>
          <w:sz w:val="24"/>
          <w:highlight w:val="none"/>
          <w:u w:val="single"/>
        </w:rPr>
        <w:t xml:space="preserve"> </w:t>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A.革命对象不一样</w:t>
      </w:r>
      <w:r>
        <w:rPr>
          <w:color w:val="auto"/>
          <w:sz w:val="24"/>
          <w:highlight w:val="none"/>
        </w:rPr>
        <w:tab/>
      </w:r>
      <w:r>
        <w:rPr>
          <w:color w:val="auto"/>
          <w:sz w:val="24"/>
          <w:highlight w:val="none"/>
        </w:rPr>
        <w:t>B.革命前途不一样</w:t>
      </w:r>
    </w:p>
    <w:p>
      <w:pPr>
        <w:pStyle w:val="5"/>
        <w:tabs>
          <w:tab w:val="left" w:pos="4431"/>
        </w:tabs>
        <w:spacing w:before="3"/>
        <w:ind w:left="231"/>
        <w:rPr>
          <w:color w:val="auto"/>
          <w:highlight w:val="none"/>
        </w:rPr>
      </w:pPr>
      <w:r>
        <w:rPr>
          <w:color w:val="auto"/>
          <w:highlight w:val="none"/>
        </w:rPr>
        <w:t>C.革命领导权不一样</w:t>
      </w:r>
      <w:r>
        <w:rPr>
          <w:color w:val="auto"/>
          <w:highlight w:val="none"/>
        </w:rPr>
        <w:tab/>
      </w:r>
      <w:r>
        <w:rPr>
          <w:color w:val="auto"/>
          <w:highlight w:val="none"/>
        </w:rPr>
        <w:t>D.革命指导思想不一样</w:t>
      </w:r>
    </w:p>
    <w:p>
      <w:pPr>
        <w:pStyle w:val="5"/>
        <w:spacing w:before="9"/>
        <w:rPr>
          <w:color w:val="auto"/>
          <w:highlight w:val="none"/>
        </w:rPr>
      </w:pPr>
    </w:p>
    <w:p>
      <w:pPr>
        <w:pStyle w:val="12"/>
        <w:numPr>
          <w:ilvl w:val="0"/>
          <w:numId w:val="5"/>
        </w:numPr>
        <w:tabs>
          <w:tab w:val="left" w:pos="515"/>
          <w:tab w:val="left" w:pos="3754"/>
        </w:tabs>
        <w:ind w:left="514" w:right="0"/>
        <w:rPr>
          <w:color w:val="auto"/>
          <w:sz w:val="24"/>
          <w:highlight w:val="none"/>
        </w:rPr>
      </w:pPr>
      <w:r>
        <w:rPr>
          <w:color w:val="auto"/>
          <w:sz w:val="24"/>
          <w:highlight w:val="none"/>
        </w:rPr>
        <w:t>中国近代史的起止时间是</w:t>
      </w:r>
      <w:r>
        <w:rPr>
          <w:color w:val="auto"/>
          <w:sz w:val="24"/>
          <w:highlight w:val="none"/>
          <w:u w:val="single"/>
        </w:rPr>
        <w:t xml:space="preserve"> </w:t>
      </w:r>
      <w:r>
        <w:rPr>
          <w:color w:val="auto"/>
          <w:sz w:val="24"/>
          <w:highlight w:val="none"/>
          <w:u w:val="single"/>
        </w:rPr>
        <w:tab/>
      </w:r>
      <w:r>
        <w:rPr>
          <w:color w:val="auto"/>
          <w:sz w:val="24"/>
          <w:highlight w:val="none"/>
        </w:rPr>
        <w:t>年。（ B ）</w:t>
      </w:r>
    </w:p>
    <w:p>
      <w:pPr>
        <w:pStyle w:val="5"/>
        <w:tabs>
          <w:tab w:val="left" w:pos="2391"/>
          <w:tab w:val="left" w:pos="4671"/>
          <w:tab w:val="left" w:pos="6951"/>
        </w:tabs>
        <w:spacing w:before="4"/>
        <w:ind w:left="231"/>
        <w:rPr>
          <w:color w:val="auto"/>
          <w:highlight w:val="none"/>
        </w:rPr>
      </w:pPr>
      <w:r>
        <w:rPr>
          <w:color w:val="auto"/>
          <w:highlight w:val="none"/>
        </w:rPr>
        <w:t>A.1840-1948</w:t>
      </w:r>
      <w:r>
        <w:rPr>
          <w:color w:val="auto"/>
          <w:highlight w:val="none"/>
        </w:rPr>
        <w:tab/>
      </w:r>
      <w:r>
        <w:rPr>
          <w:color w:val="auto"/>
          <w:highlight w:val="none"/>
        </w:rPr>
        <w:t>B.1840-1949</w:t>
      </w:r>
      <w:r>
        <w:rPr>
          <w:color w:val="auto"/>
          <w:highlight w:val="none"/>
        </w:rPr>
        <w:tab/>
      </w:r>
      <w:r>
        <w:rPr>
          <w:color w:val="auto"/>
          <w:highlight w:val="none"/>
        </w:rPr>
        <w:t>C.1842-1948</w:t>
      </w:r>
      <w:r>
        <w:rPr>
          <w:color w:val="auto"/>
          <w:highlight w:val="none"/>
        </w:rPr>
        <w:tab/>
      </w:r>
      <w:r>
        <w:rPr>
          <w:color w:val="auto"/>
          <w:highlight w:val="none"/>
        </w:rPr>
        <w:t>D.1842-1949</w:t>
      </w:r>
    </w:p>
    <w:p>
      <w:pPr>
        <w:pStyle w:val="5"/>
        <w:spacing w:before="9"/>
        <w:rPr>
          <w:color w:val="auto"/>
          <w:highlight w:val="none"/>
        </w:rPr>
      </w:pPr>
    </w:p>
    <w:p>
      <w:pPr>
        <w:pStyle w:val="12"/>
        <w:numPr>
          <w:ilvl w:val="0"/>
          <w:numId w:val="5"/>
        </w:numPr>
        <w:tabs>
          <w:tab w:val="left" w:pos="515"/>
          <w:tab w:val="left" w:pos="1114"/>
          <w:tab w:val="left" w:pos="4431"/>
        </w:tabs>
        <w:spacing w:line="242" w:lineRule="auto"/>
        <w:ind w:right="2069" w:firstLine="0"/>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 xml:space="preserve">的发表，是马克思主义党的学说创立的主要标志。（ B </w:t>
      </w:r>
      <w:r>
        <w:rPr>
          <w:color w:val="auto"/>
          <w:spacing w:val="-17"/>
          <w:sz w:val="24"/>
          <w:highlight w:val="none"/>
        </w:rPr>
        <w:t xml:space="preserve">） </w:t>
      </w:r>
      <w:r>
        <w:rPr>
          <w:color w:val="auto"/>
          <w:sz w:val="24"/>
          <w:highlight w:val="none"/>
        </w:rPr>
        <w:t>A.《共产主义者同盟章程》</w:t>
      </w:r>
      <w:r>
        <w:rPr>
          <w:color w:val="auto"/>
          <w:sz w:val="24"/>
          <w:highlight w:val="none"/>
        </w:rPr>
        <w:tab/>
      </w:r>
      <w:r>
        <w:rPr>
          <w:color w:val="auto"/>
          <w:sz w:val="24"/>
          <w:highlight w:val="none"/>
        </w:rPr>
        <w:t>B.《共产党宣言》</w:t>
      </w:r>
    </w:p>
    <w:p>
      <w:pPr>
        <w:pStyle w:val="5"/>
        <w:tabs>
          <w:tab w:val="left" w:pos="4431"/>
        </w:tabs>
        <w:spacing w:before="3"/>
        <w:ind w:left="231"/>
        <w:rPr>
          <w:color w:val="auto"/>
          <w:highlight w:val="none"/>
        </w:rPr>
      </w:pPr>
      <w:r>
        <w:rPr>
          <w:color w:val="auto"/>
          <w:highlight w:val="none"/>
        </w:rPr>
        <w:t>C.《共产主义原理》</w:t>
      </w:r>
      <w:r>
        <w:rPr>
          <w:color w:val="auto"/>
          <w:highlight w:val="none"/>
        </w:rPr>
        <w:tab/>
      </w:r>
      <w:r>
        <w:rPr>
          <w:color w:val="auto"/>
          <w:highlight w:val="none"/>
        </w:rPr>
        <w:t>D.《资本论》</w:t>
      </w:r>
    </w:p>
    <w:p>
      <w:pPr>
        <w:pStyle w:val="5"/>
        <w:spacing w:before="9"/>
        <w:rPr>
          <w:color w:val="auto"/>
          <w:highlight w:val="none"/>
        </w:rPr>
      </w:pPr>
    </w:p>
    <w:p>
      <w:pPr>
        <w:pStyle w:val="12"/>
        <w:numPr>
          <w:ilvl w:val="0"/>
          <w:numId w:val="5"/>
        </w:numPr>
        <w:tabs>
          <w:tab w:val="left" w:pos="515"/>
          <w:tab w:val="left" w:pos="3754"/>
          <w:tab w:val="left" w:pos="4311"/>
          <w:tab w:val="left" w:pos="5554"/>
        </w:tabs>
        <w:spacing w:line="242" w:lineRule="auto"/>
        <w:ind w:right="2669" w:firstLine="0"/>
        <w:rPr>
          <w:color w:val="auto"/>
          <w:sz w:val="24"/>
          <w:highlight w:val="none"/>
        </w:rPr>
      </w:pPr>
      <w:r>
        <w:rPr>
          <w:color w:val="auto"/>
          <w:sz w:val="24"/>
          <w:highlight w:val="none"/>
        </w:rPr>
        <w:t>新文化运动兴起的标志是</w:t>
      </w:r>
      <w:r>
        <w:rPr>
          <w:color w:val="auto"/>
          <w:sz w:val="24"/>
          <w:highlight w:val="none"/>
          <w:u w:val="single"/>
        </w:rPr>
        <w:t xml:space="preserve"> </w:t>
      </w:r>
      <w:r>
        <w:rPr>
          <w:color w:val="auto"/>
          <w:sz w:val="24"/>
          <w:highlight w:val="none"/>
          <w:u w:val="single"/>
        </w:rPr>
        <w:tab/>
      </w:r>
      <w:r>
        <w:rPr>
          <w:color w:val="auto"/>
          <w:sz w:val="24"/>
          <w:highlight w:val="none"/>
        </w:rPr>
        <w:t>在上海创办</w:t>
      </w:r>
      <w:r>
        <w:rPr>
          <w:color w:val="auto"/>
          <w:sz w:val="24"/>
          <w:highlight w:val="none"/>
          <w:u w:val="single"/>
        </w:rPr>
        <w:t xml:space="preserve"> </w:t>
      </w:r>
      <w:r>
        <w:rPr>
          <w:color w:val="auto"/>
          <w:sz w:val="24"/>
          <w:highlight w:val="none"/>
          <w:u w:val="single"/>
        </w:rPr>
        <w:tab/>
      </w:r>
      <w:r>
        <w:rPr>
          <w:color w:val="auto"/>
          <w:sz w:val="24"/>
          <w:highlight w:val="none"/>
        </w:rPr>
        <w:t xml:space="preserve">。（ D </w:t>
      </w:r>
      <w:r>
        <w:rPr>
          <w:color w:val="auto"/>
          <w:spacing w:val="-17"/>
          <w:sz w:val="24"/>
          <w:highlight w:val="none"/>
        </w:rPr>
        <w:t xml:space="preserve">） </w:t>
      </w:r>
      <w:r>
        <w:rPr>
          <w:color w:val="auto"/>
          <w:sz w:val="24"/>
          <w:highlight w:val="none"/>
        </w:rPr>
        <w:t>A.李大钊《新青年》</w:t>
      </w:r>
      <w:r>
        <w:rPr>
          <w:color w:val="auto"/>
          <w:sz w:val="24"/>
          <w:highlight w:val="none"/>
        </w:rPr>
        <w:tab/>
      </w:r>
      <w:r>
        <w:rPr>
          <w:color w:val="auto"/>
          <w:sz w:val="24"/>
          <w:highlight w:val="none"/>
        </w:rPr>
        <w:tab/>
      </w:r>
      <w:r>
        <w:rPr>
          <w:color w:val="auto"/>
          <w:sz w:val="24"/>
          <w:highlight w:val="none"/>
        </w:rPr>
        <w:t>B.陈独秀 《晨钟》</w:t>
      </w:r>
    </w:p>
    <w:p>
      <w:pPr>
        <w:pStyle w:val="5"/>
        <w:tabs>
          <w:tab w:val="left" w:pos="4311"/>
        </w:tabs>
        <w:spacing w:before="3"/>
        <w:ind w:left="231"/>
        <w:rPr>
          <w:color w:val="auto"/>
          <w:highlight w:val="none"/>
        </w:rPr>
      </w:pPr>
      <w:r>
        <w:rPr>
          <w:color w:val="auto"/>
          <w:highlight w:val="none"/>
        </w:rPr>
        <w:t>C.李大钊《晨钟》</w:t>
      </w:r>
      <w:r>
        <w:rPr>
          <w:color w:val="auto"/>
          <w:highlight w:val="none"/>
        </w:rPr>
        <w:tab/>
      </w:r>
      <w:r>
        <w:rPr>
          <w:color w:val="auto"/>
          <w:highlight w:val="none"/>
        </w:rPr>
        <w:t>D.陈独秀《新青年》</w:t>
      </w:r>
    </w:p>
    <w:p>
      <w:pPr>
        <w:pStyle w:val="5"/>
        <w:spacing w:before="9"/>
        <w:rPr>
          <w:color w:val="auto"/>
          <w:highlight w:val="none"/>
        </w:rPr>
      </w:pPr>
    </w:p>
    <w:p>
      <w:pPr>
        <w:pStyle w:val="12"/>
        <w:numPr>
          <w:ilvl w:val="0"/>
          <w:numId w:val="5"/>
        </w:numPr>
        <w:tabs>
          <w:tab w:val="left" w:pos="515"/>
          <w:tab w:val="left" w:pos="8835"/>
        </w:tabs>
        <w:ind w:left="514" w:right="0"/>
        <w:rPr>
          <w:color w:val="auto"/>
          <w:sz w:val="24"/>
          <w:highlight w:val="none"/>
        </w:rPr>
      </w:pPr>
      <w:r>
        <w:rPr>
          <w:color w:val="auto"/>
          <w:spacing w:val="9"/>
          <w:sz w:val="24"/>
          <w:highlight w:val="none"/>
        </w:rPr>
        <w:t>中</w:t>
      </w:r>
      <w:r>
        <w:rPr>
          <w:color w:val="auto"/>
          <w:spacing w:val="7"/>
          <w:sz w:val="24"/>
          <w:highlight w:val="none"/>
        </w:rPr>
        <w:t>国</w:t>
      </w:r>
      <w:r>
        <w:rPr>
          <w:color w:val="auto"/>
          <w:spacing w:val="9"/>
          <w:sz w:val="24"/>
          <w:highlight w:val="none"/>
        </w:rPr>
        <w:t>最早</w:t>
      </w:r>
      <w:r>
        <w:rPr>
          <w:color w:val="auto"/>
          <w:spacing w:val="7"/>
          <w:sz w:val="24"/>
          <w:highlight w:val="none"/>
        </w:rPr>
        <w:t>撰</w:t>
      </w:r>
      <w:r>
        <w:rPr>
          <w:color w:val="auto"/>
          <w:spacing w:val="9"/>
          <w:sz w:val="24"/>
          <w:highlight w:val="none"/>
        </w:rPr>
        <w:t>文歌</w:t>
      </w:r>
      <w:r>
        <w:rPr>
          <w:color w:val="auto"/>
          <w:spacing w:val="7"/>
          <w:sz w:val="24"/>
          <w:highlight w:val="none"/>
        </w:rPr>
        <w:t>颂</w:t>
      </w:r>
      <w:r>
        <w:rPr>
          <w:color w:val="auto"/>
          <w:spacing w:val="9"/>
          <w:sz w:val="24"/>
          <w:highlight w:val="none"/>
        </w:rPr>
        <w:t>俄</w:t>
      </w:r>
      <w:r>
        <w:rPr>
          <w:color w:val="auto"/>
          <w:spacing w:val="7"/>
          <w:sz w:val="24"/>
          <w:highlight w:val="none"/>
        </w:rPr>
        <w:t>国</w:t>
      </w:r>
      <w:r>
        <w:rPr>
          <w:color w:val="auto"/>
          <w:spacing w:val="9"/>
          <w:sz w:val="24"/>
          <w:highlight w:val="none"/>
        </w:rPr>
        <w:t>十月</w:t>
      </w:r>
      <w:r>
        <w:rPr>
          <w:color w:val="auto"/>
          <w:spacing w:val="7"/>
          <w:sz w:val="24"/>
          <w:highlight w:val="none"/>
        </w:rPr>
        <w:t>革</w:t>
      </w:r>
      <w:r>
        <w:rPr>
          <w:color w:val="auto"/>
          <w:spacing w:val="9"/>
          <w:sz w:val="24"/>
          <w:highlight w:val="none"/>
        </w:rPr>
        <w:t>命的</w:t>
      </w:r>
      <w:r>
        <w:rPr>
          <w:color w:val="auto"/>
          <w:spacing w:val="7"/>
          <w:sz w:val="24"/>
          <w:highlight w:val="none"/>
        </w:rPr>
        <w:t>具</w:t>
      </w:r>
      <w:r>
        <w:rPr>
          <w:color w:val="auto"/>
          <w:spacing w:val="9"/>
          <w:sz w:val="24"/>
          <w:highlight w:val="none"/>
        </w:rPr>
        <w:t>有初</w:t>
      </w:r>
      <w:r>
        <w:rPr>
          <w:color w:val="auto"/>
          <w:spacing w:val="7"/>
          <w:sz w:val="24"/>
          <w:highlight w:val="none"/>
        </w:rPr>
        <w:t>步</w:t>
      </w:r>
      <w:r>
        <w:rPr>
          <w:color w:val="auto"/>
          <w:spacing w:val="9"/>
          <w:sz w:val="24"/>
          <w:highlight w:val="none"/>
        </w:rPr>
        <w:t>共产</w:t>
      </w:r>
      <w:r>
        <w:rPr>
          <w:color w:val="auto"/>
          <w:spacing w:val="7"/>
          <w:sz w:val="24"/>
          <w:highlight w:val="none"/>
        </w:rPr>
        <w:t>主</w:t>
      </w:r>
      <w:r>
        <w:rPr>
          <w:color w:val="auto"/>
          <w:spacing w:val="9"/>
          <w:sz w:val="24"/>
          <w:highlight w:val="none"/>
        </w:rPr>
        <w:t>义</w:t>
      </w:r>
      <w:r>
        <w:rPr>
          <w:color w:val="auto"/>
          <w:spacing w:val="7"/>
          <w:sz w:val="24"/>
          <w:highlight w:val="none"/>
        </w:rPr>
        <w:t>思</w:t>
      </w:r>
      <w:r>
        <w:rPr>
          <w:color w:val="auto"/>
          <w:spacing w:val="9"/>
          <w:sz w:val="24"/>
          <w:highlight w:val="none"/>
        </w:rPr>
        <w:t>想的</w:t>
      </w:r>
      <w:r>
        <w:rPr>
          <w:color w:val="auto"/>
          <w:spacing w:val="7"/>
          <w:sz w:val="24"/>
          <w:highlight w:val="none"/>
        </w:rPr>
        <w:t>知</w:t>
      </w:r>
      <w:r>
        <w:rPr>
          <w:color w:val="auto"/>
          <w:spacing w:val="9"/>
          <w:sz w:val="24"/>
          <w:highlight w:val="none"/>
        </w:rPr>
        <w:t>识分</w:t>
      </w:r>
      <w:r>
        <w:rPr>
          <w:color w:val="auto"/>
          <w:spacing w:val="7"/>
          <w:sz w:val="24"/>
          <w:highlight w:val="none"/>
        </w:rPr>
        <w:t>子</w:t>
      </w:r>
      <w:r>
        <w:rPr>
          <w:color w:val="auto"/>
          <w:spacing w:val="9"/>
          <w:sz w:val="24"/>
          <w:highlight w:val="none"/>
        </w:rPr>
        <w:t>是</w:t>
      </w:r>
      <w:r>
        <w:rPr>
          <w:color w:val="auto"/>
          <w:spacing w:val="9"/>
          <w:sz w:val="24"/>
          <w:highlight w:val="none"/>
          <w:u w:val="single"/>
        </w:rPr>
        <w:t xml:space="preserve"> </w:t>
      </w:r>
      <w:r>
        <w:rPr>
          <w:color w:val="auto"/>
          <w:spacing w:val="9"/>
          <w:sz w:val="24"/>
          <w:highlight w:val="none"/>
          <w:u w:val="single"/>
        </w:rPr>
        <w:tab/>
      </w:r>
      <w:r>
        <w:rPr>
          <w:color w:val="auto"/>
          <w:sz w:val="24"/>
          <w:highlight w:val="none"/>
        </w:rPr>
        <w:t>。</w:t>
      </w:r>
    </w:p>
    <w:p>
      <w:pPr>
        <w:pStyle w:val="5"/>
        <w:spacing w:before="5"/>
        <w:ind w:left="514"/>
        <w:rPr>
          <w:color w:val="auto"/>
          <w:highlight w:val="none"/>
        </w:rPr>
      </w:pPr>
      <w:r>
        <w:rPr>
          <w:color w:val="auto"/>
          <w:highlight w:val="none"/>
        </w:rPr>
        <w:t>（ A ）</w:t>
      </w:r>
    </w:p>
    <w:p>
      <w:pPr>
        <w:pStyle w:val="5"/>
        <w:tabs>
          <w:tab w:val="left" w:pos="2391"/>
          <w:tab w:val="left" w:pos="4311"/>
          <w:tab w:val="left" w:pos="6951"/>
        </w:tabs>
        <w:spacing w:before="4"/>
        <w:ind w:left="231"/>
        <w:rPr>
          <w:color w:val="auto"/>
          <w:highlight w:val="none"/>
        </w:rPr>
      </w:pPr>
      <w:r>
        <w:rPr>
          <w:color w:val="auto"/>
          <w:highlight w:val="none"/>
        </w:rPr>
        <w:t>A.李大钊</w:t>
      </w:r>
      <w:r>
        <w:rPr>
          <w:color w:val="auto"/>
          <w:highlight w:val="none"/>
        </w:rPr>
        <w:tab/>
      </w:r>
      <w:r>
        <w:rPr>
          <w:color w:val="auto"/>
          <w:highlight w:val="none"/>
        </w:rPr>
        <w:t>B.陈独秀</w:t>
      </w:r>
      <w:r>
        <w:rPr>
          <w:color w:val="auto"/>
          <w:highlight w:val="none"/>
        </w:rPr>
        <w:tab/>
      </w:r>
      <w:r>
        <w:rPr>
          <w:color w:val="auto"/>
          <w:highlight w:val="none"/>
        </w:rPr>
        <w:t>C.毛泽东</w:t>
      </w:r>
      <w:r>
        <w:rPr>
          <w:color w:val="auto"/>
          <w:highlight w:val="none"/>
        </w:rPr>
        <w:tab/>
      </w:r>
      <w:r>
        <w:rPr>
          <w:color w:val="auto"/>
          <w:highlight w:val="none"/>
        </w:rPr>
        <w:t>D.孙中山</w:t>
      </w:r>
    </w:p>
    <w:p>
      <w:pPr>
        <w:pStyle w:val="5"/>
        <w:spacing w:before="9"/>
        <w:rPr>
          <w:color w:val="auto"/>
          <w:highlight w:val="none"/>
        </w:rPr>
      </w:pPr>
    </w:p>
    <w:p>
      <w:pPr>
        <w:pStyle w:val="12"/>
        <w:numPr>
          <w:ilvl w:val="0"/>
          <w:numId w:val="5"/>
        </w:numPr>
        <w:tabs>
          <w:tab w:val="left" w:pos="515"/>
          <w:tab w:val="left" w:pos="1431"/>
          <w:tab w:val="left" w:pos="2391"/>
          <w:tab w:val="left" w:pos="3591"/>
          <w:tab w:val="left" w:pos="3994"/>
          <w:tab w:val="left" w:pos="4431"/>
          <w:tab w:val="left" w:pos="5631"/>
          <w:tab w:val="left" w:pos="5794"/>
          <w:tab w:val="left" w:pos="6711"/>
          <w:tab w:val="left" w:pos="7911"/>
        </w:tabs>
        <w:spacing w:line="242" w:lineRule="auto"/>
        <w:ind w:right="912" w:firstLine="0"/>
        <w:rPr>
          <w:color w:val="auto"/>
          <w:sz w:val="24"/>
          <w:highlight w:val="none"/>
        </w:rPr>
      </w:pPr>
      <w:r>
        <w:rPr>
          <w:color w:val="auto"/>
          <w:sz w:val="24"/>
          <w:highlight w:val="none"/>
        </w:rPr>
        <w:t>中国共产党最早的组织是由</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等发起，在</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首先建立的。（</w:t>
      </w:r>
      <w:r>
        <w:rPr>
          <w:color w:val="auto"/>
          <w:spacing w:val="42"/>
          <w:sz w:val="24"/>
          <w:highlight w:val="none"/>
        </w:rPr>
        <w:t xml:space="preserve"> </w:t>
      </w:r>
      <w:r>
        <w:rPr>
          <w:color w:val="auto"/>
          <w:sz w:val="24"/>
          <w:highlight w:val="none"/>
        </w:rPr>
        <w:t>A</w:t>
      </w:r>
      <w:r>
        <w:rPr>
          <w:color w:val="auto"/>
          <w:spacing w:val="42"/>
          <w:sz w:val="24"/>
          <w:highlight w:val="none"/>
        </w:rPr>
        <w:t xml:space="preserve"> </w:t>
      </w:r>
      <w:r>
        <w:rPr>
          <w:color w:val="auto"/>
          <w:sz w:val="24"/>
          <w:highlight w:val="none"/>
        </w:rPr>
        <w:t xml:space="preserve">） </w:t>
      </w:r>
    </w:p>
    <w:p>
      <w:pPr>
        <w:pStyle w:val="12"/>
        <w:numPr>
          <w:ilvl w:val="255"/>
          <w:numId w:val="0"/>
        </w:numPr>
        <w:tabs>
          <w:tab w:val="left" w:pos="515"/>
          <w:tab w:val="left" w:pos="1431"/>
          <w:tab w:val="left" w:pos="2391"/>
          <w:tab w:val="left" w:pos="3591"/>
          <w:tab w:val="left" w:pos="3994"/>
          <w:tab w:val="left" w:pos="4431"/>
          <w:tab w:val="left" w:pos="5631"/>
          <w:tab w:val="left" w:pos="5794"/>
          <w:tab w:val="left" w:pos="6711"/>
          <w:tab w:val="left" w:pos="7911"/>
        </w:tabs>
        <w:spacing w:line="242" w:lineRule="auto"/>
        <w:ind w:left="231" w:right="912" w:hanging="284"/>
        <w:rPr>
          <w:color w:val="auto"/>
          <w:sz w:val="24"/>
          <w:highlight w:val="none"/>
        </w:rPr>
      </w:pPr>
      <w:r>
        <w:rPr>
          <w:color w:val="auto"/>
          <w:sz w:val="24"/>
          <w:highlight w:val="none"/>
        </w:rPr>
        <w:t>A.陈独秀</w:t>
      </w:r>
      <w:r>
        <w:rPr>
          <w:color w:val="auto"/>
          <w:sz w:val="24"/>
          <w:highlight w:val="none"/>
        </w:rPr>
        <w:tab/>
      </w:r>
      <w:r>
        <w:rPr>
          <w:color w:val="auto"/>
          <w:sz w:val="24"/>
          <w:highlight w:val="none"/>
        </w:rPr>
        <w:t>上海</w:t>
      </w:r>
      <w:r>
        <w:rPr>
          <w:color w:val="auto"/>
          <w:sz w:val="24"/>
          <w:highlight w:val="none"/>
        </w:rPr>
        <w:tab/>
      </w:r>
      <w:r>
        <w:rPr>
          <w:color w:val="auto"/>
          <w:sz w:val="24"/>
          <w:highlight w:val="none"/>
        </w:rPr>
        <w:t>B.李大钊</w:t>
      </w:r>
      <w:r>
        <w:rPr>
          <w:color w:val="auto"/>
          <w:sz w:val="24"/>
          <w:highlight w:val="none"/>
        </w:rPr>
        <w:tab/>
      </w:r>
      <w:r>
        <w:rPr>
          <w:color w:val="auto"/>
          <w:sz w:val="24"/>
          <w:highlight w:val="none"/>
        </w:rPr>
        <w:t>北京</w:t>
      </w:r>
      <w:r>
        <w:rPr>
          <w:color w:val="auto"/>
          <w:sz w:val="24"/>
          <w:highlight w:val="none"/>
        </w:rPr>
        <w:tab/>
      </w:r>
      <w:r>
        <w:rPr>
          <w:color w:val="auto"/>
          <w:sz w:val="24"/>
          <w:highlight w:val="none"/>
        </w:rPr>
        <w:t>C.毛泽东</w:t>
      </w:r>
      <w:r>
        <w:rPr>
          <w:color w:val="auto"/>
          <w:sz w:val="24"/>
          <w:highlight w:val="none"/>
        </w:rPr>
        <w:tab/>
      </w:r>
      <w:r>
        <w:rPr>
          <w:color w:val="auto"/>
          <w:sz w:val="24"/>
          <w:highlight w:val="none"/>
        </w:rPr>
        <w:t>长沙</w:t>
      </w:r>
      <w:r>
        <w:rPr>
          <w:color w:val="auto"/>
          <w:sz w:val="24"/>
          <w:highlight w:val="none"/>
        </w:rPr>
        <w:tab/>
      </w:r>
      <w:r>
        <w:rPr>
          <w:color w:val="auto"/>
          <w:sz w:val="24"/>
          <w:highlight w:val="none"/>
        </w:rPr>
        <w:t>D.董必武</w:t>
      </w:r>
      <w:r>
        <w:rPr>
          <w:color w:val="auto"/>
          <w:sz w:val="24"/>
          <w:highlight w:val="none"/>
        </w:rPr>
        <w:tab/>
      </w:r>
      <w:r>
        <w:rPr>
          <w:color w:val="auto"/>
          <w:sz w:val="24"/>
          <w:highlight w:val="none"/>
        </w:rPr>
        <w:t>武</w:t>
      </w:r>
      <w:r>
        <w:rPr>
          <w:color w:val="auto"/>
          <w:spacing w:val="-17"/>
          <w:sz w:val="24"/>
          <w:highlight w:val="none"/>
        </w:rPr>
        <w:t>汉</w:t>
      </w:r>
    </w:p>
    <w:p>
      <w:pPr>
        <w:pStyle w:val="5"/>
        <w:spacing w:before="7"/>
        <w:rPr>
          <w:color w:val="auto"/>
          <w:highlight w:val="none"/>
        </w:rPr>
      </w:pPr>
    </w:p>
    <w:p>
      <w:pPr>
        <w:pStyle w:val="12"/>
        <w:numPr>
          <w:ilvl w:val="0"/>
          <w:numId w:val="5"/>
        </w:numPr>
        <w:tabs>
          <w:tab w:val="left" w:pos="515"/>
          <w:tab w:val="left" w:pos="6154"/>
        </w:tabs>
        <w:spacing w:line="242" w:lineRule="auto"/>
        <w:ind w:left="514"/>
        <w:rPr>
          <w:color w:val="auto"/>
          <w:sz w:val="24"/>
          <w:highlight w:val="none"/>
        </w:rPr>
      </w:pPr>
      <w:r>
        <w:rPr>
          <w:color w:val="auto"/>
          <w:sz w:val="24"/>
          <w:highlight w:val="none"/>
        </w:rPr>
        <w:t>随着马克思主义同中国工人运动的结合日益紧密</w:t>
      </w:r>
      <w:r>
        <w:rPr>
          <w:color w:val="auto"/>
          <w:spacing w:val="-80"/>
          <w:sz w:val="24"/>
          <w:highlight w:val="none"/>
        </w:rPr>
        <w:t>，</w:t>
      </w:r>
      <w:r>
        <w:rPr>
          <w:color w:val="auto"/>
          <w:sz w:val="24"/>
          <w:highlight w:val="none"/>
        </w:rPr>
        <w:t>建立统一的中国共产党的条件</w:t>
      </w:r>
      <w:r>
        <w:rPr>
          <w:color w:val="auto"/>
          <w:spacing w:val="-15"/>
          <w:sz w:val="24"/>
          <w:highlight w:val="none"/>
        </w:rPr>
        <w:t>日</w:t>
      </w:r>
      <w:r>
        <w:rPr>
          <w:color w:val="auto"/>
          <w:sz w:val="24"/>
          <w:highlight w:val="none"/>
        </w:rPr>
        <w:t>益成熟。在共产国际代表的促进下，中共一大于</w:t>
      </w:r>
      <w:r>
        <w:rPr>
          <w:color w:val="auto"/>
          <w:sz w:val="24"/>
          <w:highlight w:val="none"/>
          <w:u w:val="single"/>
        </w:rPr>
        <w:t xml:space="preserve"> </w:t>
      </w:r>
      <w:r>
        <w:rPr>
          <w:color w:val="auto"/>
          <w:sz w:val="24"/>
          <w:highlight w:val="none"/>
          <w:u w:val="single"/>
        </w:rPr>
        <w:tab/>
      </w:r>
      <w:r>
        <w:rPr>
          <w:color w:val="auto"/>
          <w:sz w:val="24"/>
          <w:highlight w:val="none"/>
        </w:rPr>
        <w:t>在上海召开。（ C ）</w:t>
      </w:r>
    </w:p>
    <w:p>
      <w:pPr>
        <w:pStyle w:val="5"/>
        <w:tabs>
          <w:tab w:val="left" w:pos="4251"/>
        </w:tabs>
        <w:spacing w:before="3"/>
        <w:ind w:left="231"/>
        <w:rPr>
          <w:color w:val="auto"/>
          <w:highlight w:val="none"/>
        </w:rPr>
      </w:pPr>
      <w:r>
        <w:rPr>
          <w:color w:val="auto"/>
          <w:highlight w:val="none"/>
        </w:rPr>
        <w:t>A.1921</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6</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20</w:t>
      </w:r>
      <w:r>
        <w:rPr>
          <w:color w:val="auto"/>
          <w:spacing w:val="-60"/>
          <w:highlight w:val="none"/>
        </w:rPr>
        <w:t xml:space="preserve"> </w:t>
      </w:r>
      <w:r>
        <w:rPr>
          <w:color w:val="auto"/>
          <w:highlight w:val="none"/>
        </w:rPr>
        <w:t>日</w:t>
      </w:r>
      <w:r>
        <w:rPr>
          <w:color w:val="auto"/>
          <w:highlight w:val="none"/>
        </w:rPr>
        <w:tab/>
      </w:r>
      <w:r>
        <w:rPr>
          <w:color w:val="auto"/>
          <w:highlight w:val="none"/>
        </w:rPr>
        <w:t>B.1921</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7</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1</w:t>
      </w:r>
      <w:r>
        <w:rPr>
          <w:color w:val="auto"/>
          <w:spacing w:val="-60"/>
          <w:highlight w:val="none"/>
        </w:rPr>
        <w:t xml:space="preserve"> </w:t>
      </w:r>
      <w:r>
        <w:rPr>
          <w:color w:val="auto"/>
          <w:highlight w:val="none"/>
        </w:rPr>
        <w:t>日</w:t>
      </w:r>
    </w:p>
    <w:p>
      <w:pPr>
        <w:pStyle w:val="5"/>
        <w:tabs>
          <w:tab w:val="left" w:pos="4251"/>
        </w:tabs>
        <w:spacing w:before="5"/>
        <w:ind w:left="231"/>
        <w:rPr>
          <w:color w:val="auto"/>
          <w:highlight w:val="none"/>
        </w:rPr>
      </w:pPr>
      <w:r>
        <w:rPr>
          <w:color w:val="auto"/>
          <w:highlight w:val="none"/>
        </w:rPr>
        <w:t>C.1921</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7</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23</w:t>
      </w:r>
      <w:r>
        <w:rPr>
          <w:color w:val="auto"/>
          <w:spacing w:val="-60"/>
          <w:highlight w:val="none"/>
        </w:rPr>
        <w:t xml:space="preserve"> </w:t>
      </w:r>
      <w:r>
        <w:rPr>
          <w:color w:val="auto"/>
          <w:highlight w:val="none"/>
        </w:rPr>
        <w:t>日</w:t>
      </w:r>
      <w:r>
        <w:rPr>
          <w:color w:val="auto"/>
          <w:highlight w:val="none"/>
        </w:rPr>
        <w:tab/>
      </w:r>
      <w:r>
        <w:rPr>
          <w:color w:val="auto"/>
          <w:highlight w:val="none"/>
        </w:rPr>
        <w:t>D.1921</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7</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30</w:t>
      </w:r>
      <w:r>
        <w:rPr>
          <w:color w:val="auto"/>
          <w:spacing w:val="-60"/>
          <w:highlight w:val="none"/>
        </w:rPr>
        <w:t xml:space="preserve"> </w:t>
      </w:r>
      <w:r>
        <w:rPr>
          <w:color w:val="auto"/>
          <w:highlight w:val="none"/>
        </w:rPr>
        <w:t>日</w:t>
      </w:r>
    </w:p>
    <w:p>
      <w:pPr>
        <w:pStyle w:val="5"/>
        <w:spacing w:before="9"/>
        <w:rPr>
          <w:color w:val="auto"/>
          <w:highlight w:val="none"/>
        </w:rPr>
      </w:pPr>
    </w:p>
    <w:p>
      <w:pPr>
        <w:pStyle w:val="12"/>
        <w:numPr>
          <w:ilvl w:val="0"/>
          <w:numId w:val="5"/>
        </w:numPr>
        <w:tabs>
          <w:tab w:val="left" w:pos="515"/>
          <w:tab w:val="left" w:pos="1834"/>
        </w:tabs>
        <w:spacing w:line="242" w:lineRule="auto"/>
        <w:ind w:left="514"/>
        <w:rPr>
          <w:color w:val="auto"/>
          <w:sz w:val="24"/>
          <w:highlight w:val="none"/>
        </w:rPr>
      </w:pPr>
      <w:r>
        <w:rPr>
          <w:color w:val="auto"/>
          <w:sz w:val="24"/>
          <w:highlight w:val="none"/>
        </w:rPr>
        <w:t>1921</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7</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23</w:t>
      </w:r>
      <w:r>
        <w:rPr>
          <w:color w:val="auto"/>
          <w:spacing w:val="-60"/>
          <w:sz w:val="24"/>
          <w:highlight w:val="none"/>
        </w:rPr>
        <w:t xml:space="preserve"> </w:t>
      </w:r>
      <w:r>
        <w:rPr>
          <w:color w:val="auto"/>
          <w:sz w:val="24"/>
          <w:highlight w:val="none"/>
        </w:rPr>
        <w:t>日</w:t>
      </w:r>
      <w:r>
        <w:rPr>
          <w:color w:val="auto"/>
          <w:spacing w:val="-8"/>
          <w:sz w:val="24"/>
          <w:highlight w:val="none"/>
        </w:rPr>
        <w:t>，</w:t>
      </w:r>
      <w:r>
        <w:rPr>
          <w:color w:val="auto"/>
          <w:sz w:val="24"/>
          <w:highlight w:val="none"/>
        </w:rPr>
        <w:t>党的一大在上海开幕</w:t>
      </w:r>
      <w:r>
        <w:rPr>
          <w:color w:val="auto"/>
          <w:spacing w:val="-5"/>
          <w:sz w:val="24"/>
          <w:highlight w:val="none"/>
        </w:rPr>
        <w:t>。</w:t>
      </w:r>
      <w:r>
        <w:rPr>
          <w:color w:val="auto"/>
          <w:sz w:val="24"/>
          <w:highlight w:val="none"/>
        </w:rPr>
        <w:t>后因代表们的活动受到监视</w:t>
      </w:r>
      <w:r>
        <w:rPr>
          <w:color w:val="auto"/>
          <w:spacing w:val="-8"/>
          <w:sz w:val="24"/>
          <w:highlight w:val="none"/>
        </w:rPr>
        <w:t>，</w:t>
      </w:r>
      <w:r>
        <w:rPr>
          <w:color w:val="auto"/>
          <w:sz w:val="24"/>
          <w:highlight w:val="none"/>
        </w:rPr>
        <w:t>大会转</w:t>
      </w:r>
      <w:r>
        <w:rPr>
          <w:color w:val="auto"/>
          <w:spacing w:val="-14"/>
          <w:sz w:val="24"/>
          <w:highlight w:val="none"/>
        </w:rPr>
        <w:t>移</w:t>
      </w:r>
      <w:r>
        <w:rPr>
          <w:color w:val="auto"/>
          <w:sz w:val="24"/>
          <w:highlight w:val="none"/>
        </w:rPr>
        <w:t>到浙江</w:t>
      </w:r>
      <w:r>
        <w:rPr>
          <w:color w:val="auto"/>
          <w:sz w:val="24"/>
          <w:highlight w:val="none"/>
          <w:u w:val="single"/>
        </w:rPr>
        <w:t xml:space="preserve"> </w:t>
      </w:r>
      <w:r>
        <w:rPr>
          <w:color w:val="auto"/>
          <w:sz w:val="24"/>
          <w:highlight w:val="none"/>
          <w:u w:val="single"/>
        </w:rPr>
        <w:tab/>
      </w:r>
      <w:r>
        <w:rPr>
          <w:color w:val="auto"/>
          <w:sz w:val="24"/>
          <w:highlight w:val="none"/>
        </w:rPr>
        <w:t>继续召开。党的一大的召开宣告中国共产党正式成立。（ D ）</w:t>
      </w:r>
    </w:p>
    <w:p>
      <w:pPr>
        <w:pStyle w:val="5"/>
        <w:tabs>
          <w:tab w:val="left" w:pos="2751"/>
          <w:tab w:val="left" w:pos="5511"/>
          <w:tab w:val="left" w:pos="7551"/>
        </w:tabs>
        <w:spacing w:before="3"/>
        <w:ind w:left="231"/>
        <w:rPr>
          <w:color w:val="auto"/>
          <w:highlight w:val="none"/>
        </w:rPr>
      </w:pPr>
      <w:r>
        <w:rPr>
          <w:color w:val="auto"/>
          <w:highlight w:val="none"/>
        </w:rPr>
        <w:t>A.杭州西湖</w:t>
      </w:r>
      <w:r>
        <w:rPr>
          <w:color w:val="auto"/>
          <w:highlight w:val="none"/>
        </w:rPr>
        <w:tab/>
      </w:r>
      <w:r>
        <w:rPr>
          <w:color w:val="auto"/>
          <w:highlight w:val="none"/>
        </w:rPr>
        <w:t>B.宁波东钱湖</w:t>
      </w:r>
      <w:r>
        <w:rPr>
          <w:color w:val="auto"/>
          <w:highlight w:val="none"/>
        </w:rPr>
        <w:tab/>
      </w:r>
      <w:r>
        <w:rPr>
          <w:color w:val="auto"/>
          <w:highlight w:val="none"/>
        </w:rPr>
        <w:t>C.绍兴东湖</w:t>
      </w:r>
      <w:r>
        <w:rPr>
          <w:color w:val="auto"/>
          <w:highlight w:val="none"/>
        </w:rPr>
        <w:tab/>
      </w:r>
      <w:r>
        <w:rPr>
          <w:color w:val="auto"/>
          <w:highlight w:val="none"/>
        </w:rPr>
        <w:t>D.嘉兴南湖</w:t>
      </w:r>
    </w:p>
    <w:p>
      <w:pPr>
        <w:pStyle w:val="5"/>
        <w:spacing w:before="8"/>
        <w:rPr>
          <w:color w:val="auto"/>
          <w:highlight w:val="none"/>
        </w:rPr>
      </w:pPr>
    </w:p>
    <w:p>
      <w:pPr>
        <w:pStyle w:val="12"/>
        <w:numPr>
          <w:ilvl w:val="0"/>
          <w:numId w:val="5"/>
        </w:numPr>
        <w:tabs>
          <w:tab w:val="left" w:pos="515"/>
          <w:tab w:val="left" w:pos="6394"/>
        </w:tabs>
        <w:spacing w:before="1"/>
        <w:ind w:left="514" w:right="0"/>
        <w:rPr>
          <w:color w:val="auto"/>
          <w:sz w:val="24"/>
          <w:highlight w:val="none"/>
        </w:rPr>
      </w:pPr>
      <w:r>
        <w:rPr>
          <w:color w:val="auto"/>
          <w:sz w:val="24"/>
          <w:highlight w:val="none"/>
        </w:rPr>
        <w:t>以下没有参加中国共产党第一次全国代表大会的是</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2751"/>
          <w:tab w:val="left" w:pos="5271"/>
          <w:tab w:val="left" w:pos="7311"/>
        </w:tabs>
        <w:spacing w:before="4"/>
        <w:ind w:left="231"/>
        <w:rPr>
          <w:color w:val="auto"/>
          <w:highlight w:val="none"/>
        </w:rPr>
      </w:pPr>
      <w:r>
        <w:rPr>
          <w:color w:val="auto"/>
          <w:highlight w:val="none"/>
        </w:rPr>
        <w:t>A.陈独秀</w:t>
      </w:r>
      <w:r>
        <w:rPr>
          <w:color w:val="auto"/>
          <w:highlight w:val="none"/>
        </w:rPr>
        <w:tab/>
      </w:r>
      <w:r>
        <w:rPr>
          <w:color w:val="auto"/>
          <w:highlight w:val="none"/>
        </w:rPr>
        <w:t>B.毛泽东</w:t>
      </w:r>
      <w:r>
        <w:rPr>
          <w:color w:val="auto"/>
          <w:highlight w:val="none"/>
        </w:rPr>
        <w:tab/>
      </w:r>
      <w:r>
        <w:rPr>
          <w:color w:val="auto"/>
          <w:highlight w:val="none"/>
        </w:rPr>
        <w:t>C.马林</w:t>
      </w:r>
      <w:r>
        <w:rPr>
          <w:color w:val="auto"/>
          <w:highlight w:val="none"/>
        </w:rPr>
        <w:tab/>
      </w:r>
      <w:r>
        <w:rPr>
          <w:color w:val="auto"/>
          <w:highlight w:val="none"/>
        </w:rPr>
        <w:t>D.李达</w:t>
      </w:r>
    </w:p>
    <w:p>
      <w:pPr>
        <w:pStyle w:val="5"/>
        <w:spacing w:before="9"/>
        <w:rPr>
          <w:color w:val="auto"/>
          <w:highlight w:val="none"/>
        </w:rPr>
      </w:pPr>
    </w:p>
    <w:p>
      <w:pPr>
        <w:pStyle w:val="12"/>
        <w:numPr>
          <w:ilvl w:val="0"/>
          <w:numId w:val="5"/>
        </w:numPr>
        <w:tabs>
          <w:tab w:val="left" w:pos="652"/>
        </w:tabs>
        <w:ind w:left="651" w:right="0" w:hanging="421"/>
        <w:rPr>
          <w:color w:val="auto"/>
          <w:sz w:val="24"/>
          <w:highlight w:val="none"/>
        </w:rPr>
      </w:pPr>
      <w:r>
        <w:rPr>
          <w:color w:val="auto"/>
          <w:sz w:val="24"/>
          <w:highlight w:val="none"/>
        </w:rPr>
        <w:t>中国工人运动史上持续时间最长的一次罢工是＿＿＿＿。（ B ）</w:t>
      </w:r>
    </w:p>
    <w:p>
      <w:pPr>
        <w:rPr>
          <w:color w:val="auto"/>
          <w:sz w:val="24"/>
          <w:highlight w:val="none"/>
        </w:rPr>
        <w:sectPr>
          <w:pgSz w:w="11910" w:h="16840"/>
          <w:pgMar w:top="1520" w:right="1300" w:bottom="1380" w:left="1300" w:header="0" w:footer="1196" w:gutter="0"/>
          <w:cols w:space="720" w:num="1"/>
        </w:sectPr>
      </w:pPr>
    </w:p>
    <w:p>
      <w:pPr>
        <w:pStyle w:val="5"/>
        <w:tabs>
          <w:tab w:val="left" w:pos="4191"/>
        </w:tabs>
        <w:spacing w:before="45"/>
        <w:ind w:left="231"/>
        <w:rPr>
          <w:color w:val="auto"/>
          <w:highlight w:val="none"/>
        </w:rPr>
      </w:pPr>
      <w:r>
        <w:rPr>
          <w:color w:val="auto"/>
          <w:highlight w:val="none"/>
        </w:rPr>
        <w:t>A.广州大罢工</w:t>
      </w:r>
      <w:r>
        <w:rPr>
          <w:color w:val="auto"/>
          <w:highlight w:val="none"/>
        </w:rPr>
        <w:tab/>
      </w:r>
      <w:r>
        <w:rPr>
          <w:color w:val="auto"/>
          <w:highlight w:val="none"/>
        </w:rPr>
        <w:t>B.省港大罢工</w:t>
      </w:r>
    </w:p>
    <w:p>
      <w:pPr>
        <w:pStyle w:val="5"/>
        <w:tabs>
          <w:tab w:val="left" w:pos="4191"/>
        </w:tabs>
        <w:spacing w:before="5"/>
        <w:ind w:left="231"/>
        <w:rPr>
          <w:color w:val="auto"/>
          <w:highlight w:val="none"/>
        </w:rPr>
      </w:pPr>
      <w:r>
        <w:rPr>
          <w:color w:val="auto"/>
          <w:highlight w:val="none"/>
        </w:rPr>
        <w:t>C.安源路矿工人大罢工</w:t>
      </w:r>
      <w:r>
        <w:rPr>
          <w:color w:val="auto"/>
          <w:highlight w:val="none"/>
        </w:rPr>
        <w:tab/>
      </w:r>
      <w:r>
        <w:rPr>
          <w:color w:val="auto"/>
          <w:highlight w:val="none"/>
        </w:rPr>
        <w:t>D.京汉铁路工人大罢工</w:t>
      </w:r>
    </w:p>
    <w:p>
      <w:pPr>
        <w:pStyle w:val="5"/>
        <w:spacing w:before="8"/>
        <w:rPr>
          <w:color w:val="auto"/>
          <w:highlight w:val="none"/>
        </w:rPr>
      </w:pPr>
    </w:p>
    <w:p>
      <w:pPr>
        <w:pStyle w:val="12"/>
        <w:numPr>
          <w:ilvl w:val="0"/>
          <w:numId w:val="5"/>
        </w:numPr>
        <w:tabs>
          <w:tab w:val="left" w:pos="652"/>
          <w:tab w:val="left" w:pos="4851"/>
        </w:tabs>
        <w:spacing w:before="1" w:line="242" w:lineRule="auto"/>
        <w:ind w:left="514"/>
        <w:rPr>
          <w:color w:val="auto"/>
          <w:sz w:val="24"/>
          <w:highlight w:val="none"/>
        </w:rPr>
      </w:pPr>
      <w:r>
        <w:rPr>
          <w:color w:val="auto"/>
          <w:sz w:val="24"/>
          <w:highlight w:val="none"/>
        </w:rPr>
        <w:t>中国共产党成立后的第一个党章是</w:t>
      </w:r>
      <w:r>
        <w:rPr>
          <w:color w:val="auto"/>
          <w:sz w:val="24"/>
          <w:highlight w:val="none"/>
          <w:u w:val="single"/>
        </w:rPr>
        <w:t xml:space="preserve"> </w:t>
      </w:r>
      <w:r>
        <w:rPr>
          <w:color w:val="auto"/>
          <w:sz w:val="24"/>
          <w:highlight w:val="none"/>
          <w:u w:val="single"/>
        </w:rPr>
        <w:tab/>
      </w:r>
      <w:r>
        <w:rPr>
          <w:color w:val="auto"/>
          <w:sz w:val="24"/>
          <w:highlight w:val="none"/>
        </w:rPr>
        <w:t>通过的</w:t>
      </w:r>
      <w:r>
        <w:rPr>
          <w:color w:val="auto"/>
          <w:spacing w:val="-48"/>
          <w:sz w:val="24"/>
          <w:highlight w:val="none"/>
        </w:rPr>
        <w:t>，</w:t>
      </w:r>
      <w:r>
        <w:rPr>
          <w:color w:val="auto"/>
          <w:sz w:val="24"/>
          <w:highlight w:val="none"/>
        </w:rPr>
        <w:t>它对党员条件</w:t>
      </w:r>
      <w:r>
        <w:rPr>
          <w:color w:val="auto"/>
          <w:spacing w:val="-48"/>
          <w:sz w:val="24"/>
          <w:highlight w:val="none"/>
        </w:rPr>
        <w:t>、</w:t>
      </w:r>
      <w:r>
        <w:rPr>
          <w:color w:val="auto"/>
          <w:sz w:val="24"/>
          <w:highlight w:val="none"/>
        </w:rPr>
        <w:t>党的各级组织</w:t>
      </w:r>
      <w:r>
        <w:rPr>
          <w:color w:val="auto"/>
          <w:spacing w:val="-17"/>
          <w:sz w:val="24"/>
          <w:highlight w:val="none"/>
        </w:rPr>
        <w:t>的</w:t>
      </w:r>
      <w:r>
        <w:rPr>
          <w:color w:val="auto"/>
          <w:sz w:val="24"/>
          <w:highlight w:val="none"/>
        </w:rPr>
        <w:t>建设和党的纪律作了具体规定。（ B ）</w:t>
      </w:r>
    </w:p>
    <w:p>
      <w:pPr>
        <w:pStyle w:val="5"/>
        <w:tabs>
          <w:tab w:val="left" w:pos="2151"/>
          <w:tab w:val="left" w:pos="4431"/>
          <w:tab w:val="left" w:pos="6591"/>
        </w:tabs>
        <w:spacing w:before="2"/>
        <w:ind w:left="231"/>
        <w:rPr>
          <w:color w:val="auto"/>
          <w:highlight w:val="none"/>
        </w:rPr>
      </w:pPr>
      <w:r>
        <w:rPr>
          <w:color w:val="auto"/>
          <w:highlight w:val="none"/>
        </w:rPr>
        <w:t>A.中共一大</w:t>
      </w:r>
      <w:r>
        <w:rPr>
          <w:color w:val="auto"/>
          <w:highlight w:val="none"/>
        </w:rPr>
        <w:tab/>
      </w:r>
      <w:r>
        <w:rPr>
          <w:color w:val="auto"/>
          <w:highlight w:val="none"/>
        </w:rPr>
        <w:t>B.中共二大</w:t>
      </w:r>
      <w:r>
        <w:rPr>
          <w:color w:val="auto"/>
          <w:highlight w:val="none"/>
        </w:rPr>
        <w:tab/>
      </w:r>
      <w:r>
        <w:rPr>
          <w:color w:val="auto"/>
          <w:highlight w:val="none"/>
        </w:rPr>
        <w:t>C.中共三大</w:t>
      </w:r>
      <w:r>
        <w:rPr>
          <w:color w:val="auto"/>
          <w:highlight w:val="none"/>
        </w:rPr>
        <w:tab/>
      </w:r>
      <w:r>
        <w:rPr>
          <w:color w:val="auto"/>
          <w:highlight w:val="none"/>
        </w:rPr>
        <w:t>D.中共四大</w:t>
      </w:r>
    </w:p>
    <w:p>
      <w:pPr>
        <w:pStyle w:val="5"/>
        <w:spacing w:before="9"/>
        <w:rPr>
          <w:color w:val="auto"/>
          <w:highlight w:val="none"/>
        </w:rPr>
      </w:pPr>
    </w:p>
    <w:p>
      <w:pPr>
        <w:pStyle w:val="12"/>
        <w:numPr>
          <w:ilvl w:val="0"/>
          <w:numId w:val="5"/>
        </w:numPr>
        <w:tabs>
          <w:tab w:val="left" w:pos="652"/>
          <w:tab w:val="left" w:pos="2451"/>
        </w:tabs>
        <w:spacing w:line="242" w:lineRule="auto"/>
        <w:ind w:left="514"/>
        <w:rPr>
          <w:color w:val="auto"/>
          <w:sz w:val="24"/>
          <w:highlight w:val="none"/>
        </w:rPr>
      </w:pPr>
      <w:r>
        <w:rPr>
          <w:color w:val="auto"/>
          <w:sz w:val="24"/>
          <w:highlight w:val="none"/>
        </w:rPr>
        <w:t>中国共产党</w:t>
      </w:r>
      <w:r>
        <w:rPr>
          <w:color w:val="auto"/>
          <w:sz w:val="24"/>
          <w:highlight w:val="none"/>
          <w:u w:val="single"/>
        </w:rPr>
        <w:t xml:space="preserve"> </w:t>
      </w:r>
      <w:r>
        <w:rPr>
          <w:color w:val="auto"/>
          <w:sz w:val="24"/>
          <w:highlight w:val="none"/>
          <w:u w:val="single"/>
        </w:rPr>
        <w:tab/>
      </w:r>
      <w:r>
        <w:rPr>
          <w:color w:val="auto"/>
          <w:sz w:val="24"/>
          <w:highlight w:val="none"/>
        </w:rPr>
        <w:t>全国代表大会在上海召开</w:t>
      </w:r>
      <w:r>
        <w:rPr>
          <w:color w:val="auto"/>
          <w:spacing w:val="-32"/>
          <w:sz w:val="24"/>
          <w:highlight w:val="none"/>
        </w:rPr>
        <w:t>，</w:t>
      </w:r>
      <w:r>
        <w:rPr>
          <w:color w:val="auto"/>
          <w:sz w:val="24"/>
          <w:highlight w:val="none"/>
        </w:rPr>
        <w:t>会议作</w:t>
      </w:r>
      <w:r>
        <w:rPr>
          <w:color w:val="auto"/>
          <w:spacing w:val="-34"/>
          <w:sz w:val="24"/>
          <w:highlight w:val="none"/>
        </w:rPr>
        <w:t>出</w:t>
      </w:r>
      <w:r>
        <w:rPr>
          <w:color w:val="auto"/>
          <w:sz w:val="24"/>
          <w:highlight w:val="none"/>
        </w:rPr>
        <w:t>“参加共产国际</w:t>
      </w:r>
      <w:r>
        <w:rPr>
          <w:color w:val="auto"/>
          <w:spacing w:val="-32"/>
          <w:sz w:val="24"/>
          <w:highlight w:val="none"/>
        </w:rPr>
        <w:t>，</w:t>
      </w:r>
      <w:r>
        <w:rPr>
          <w:color w:val="auto"/>
          <w:sz w:val="24"/>
          <w:highlight w:val="none"/>
        </w:rPr>
        <w:t>作为共</w:t>
      </w:r>
      <w:r>
        <w:rPr>
          <w:color w:val="auto"/>
          <w:spacing w:val="-15"/>
          <w:sz w:val="24"/>
          <w:highlight w:val="none"/>
        </w:rPr>
        <w:t>产</w:t>
      </w:r>
      <w:r>
        <w:rPr>
          <w:color w:val="auto"/>
          <w:sz w:val="24"/>
          <w:highlight w:val="none"/>
        </w:rPr>
        <w:t>国际的一个支部，接受共产国际的指导”的决议。（ B ）</w:t>
      </w:r>
    </w:p>
    <w:p>
      <w:pPr>
        <w:pStyle w:val="5"/>
        <w:tabs>
          <w:tab w:val="left" w:pos="2031"/>
          <w:tab w:val="left" w:pos="4311"/>
          <w:tab w:val="left" w:pos="6591"/>
        </w:tabs>
        <w:spacing w:before="3"/>
        <w:ind w:left="231"/>
        <w:rPr>
          <w:color w:val="auto"/>
          <w:highlight w:val="none"/>
        </w:rPr>
      </w:pPr>
      <w:r>
        <w:rPr>
          <w:color w:val="auto"/>
          <w:highlight w:val="none"/>
        </w:rPr>
        <w:t>A.第一次</w:t>
      </w:r>
      <w:r>
        <w:rPr>
          <w:color w:val="auto"/>
          <w:highlight w:val="none"/>
        </w:rPr>
        <w:tab/>
      </w:r>
      <w:r>
        <w:rPr>
          <w:color w:val="auto"/>
          <w:highlight w:val="none"/>
        </w:rPr>
        <w:t>B.第二次</w:t>
      </w:r>
      <w:r>
        <w:rPr>
          <w:color w:val="auto"/>
          <w:highlight w:val="none"/>
        </w:rPr>
        <w:tab/>
      </w:r>
      <w:r>
        <w:rPr>
          <w:color w:val="auto"/>
          <w:highlight w:val="none"/>
        </w:rPr>
        <w:t>C.第三次</w:t>
      </w:r>
      <w:r>
        <w:rPr>
          <w:color w:val="auto"/>
          <w:highlight w:val="none"/>
        </w:rPr>
        <w:tab/>
      </w:r>
      <w:r>
        <w:rPr>
          <w:color w:val="auto"/>
          <w:highlight w:val="none"/>
        </w:rPr>
        <w:t>D.第四次</w:t>
      </w:r>
    </w:p>
    <w:p>
      <w:pPr>
        <w:pStyle w:val="5"/>
        <w:spacing w:before="9"/>
        <w:rPr>
          <w:color w:val="auto"/>
          <w:highlight w:val="none"/>
        </w:rPr>
      </w:pPr>
    </w:p>
    <w:p>
      <w:pPr>
        <w:pStyle w:val="12"/>
        <w:numPr>
          <w:ilvl w:val="0"/>
          <w:numId w:val="5"/>
        </w:numPr>
        <w:tabs>
          <w:tab w:val="left" w:pos="652"/>
          <w:tab w:val="left" w:pos="1911"/>
          <w:tab w:val="left" w:pos="4311"/>
          <w:tab w:val="left" w:pos="5871"/>
          <w:tab w:val="left" w:pos="6591"/>
        </w:tabs>
        <w:spacing w:line="242" w:lineRule="auto"/>
        <w:ind w:right="672" w:firstLine="0"/>
        <w:rPr>
          <w:color w:val="auto"/>
          <w:sz w:val="24"/>
          <w:highlight w:val="none"/>
        </w:rPr>
      </w:pPr>
      <w:r>
        <w:rPr>
          <w:color w:val="auto"/>
          <w:sz w:val="24"/>
          <w:highlight w:val="none"/>
        </w:rPr>
        <w:t>1922</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7</w:t>
      </w:r>
      <w:r>
        <w:rPr>
          <w:color w:val="auto"/>
          <w:spacing w:val="-60"/>
          <w:sz w:val="24"/>
          <w:highlight w:val="none"/>
        </w:rPr>
        <w:t xml:space="preserve"> </w:t>
      </w:r>
      <w:r>
        <w:rPr>
          <w:color w:val="auto"/>
          <w:sz w:val="24"/>
          <w:highlight w:val="none"/>
        </w:rPr>
        <w:t>月，党的二大第一次提出了明确的</w:t>
      </w:r>
      <w:r>
        <w:rPr>
          <w:color w:val="auto"/>
          <w:sz w:val="24"/>
          <w:highlight w:val="none"/>
          <w:u w:val="single"/>
        </w:rPr>
        <w:t xml:space="preserve"> </w:t>
      </w:r>
      <w:r>
        <w:rPr>
          <w:color w:val="auto"/>
          <w:sz w:val="24"/>
          <w:highlight w:val="none"/>
          <w:u w:val="single"/>
        </w:rPr>
        <w:tab/>
      </w:r>
      <w:r>
        <w:rPr>
          <w:color w:val="auto"/>
          <w:sz w:val="24"/>
          <w:highlight w:val="none"/>
        </w:rPr>
        <w:t xml:space="preserve">的民主革命纲领。（ B </w:t>
      </w:r>
      <w:r>
        <w:rPr>
          <w:color w:val="auto"/>
          <w:spacing w:val="-17"/>
          <w:sz w:val="24"/>
          <w:highlight w:val="none"/>
        </w:rPr>
        <w:t xml:space="preserve">） </w:t>
      </w:r>
      <w:r>
        <w:rPr>
          <w:color w:val="auto"/>
          <w:sz w:val="24"/>
          <w:highlight w:val="none"/>
        </w:rPr>
        <w:t>A.土地革命</w:t>
      </w:r>
      <w:r>
        <w:rPr>
          <w:color w:val="auto"/>
          <w:sz w:val="24"/>
          <w:highlight w:val="none"/>
        </w:rPr>
        <w:tab/>
      </w:r>
      <w:r>
        <w:rPr>
          <w:color w:val="auto"/>
          <w:sz w:val="24"/>
          <w:highlight w:val="none"/>
        </w:rPr>
        <w:t>B.反帝反封建</w:t>
      </w:r>
      <w:r>
        <w:rPr>
          <w:color w:val="auto"/>
          <w:sz w:val="24"/>
          <w:highlight w:val="none"/>
        </w:rPr>
        <w:tab/>
      </w:r>
      <w:r>
        <w:rPr>
          <w:color w:val="auto"/>
          <w:sz w:val="24"/>
          <w:highlight w:val="none"/>
        </w:rPr>
        <w:t>C.社会主义革命</w:t>
      </w:r>
      <w:r>
        <w:rPr>
          <w:color w:val="auto"/>
          <w:sz w:val="24"/>
          <w:highlight w:val="none"/>
        </w:rPr>
        <w:tab/>
      </w:r>
      <w:r>
        <w:rPr>
          <w:color w:val="auto"/>
          <w:sz w:val="24"/>
          <w:highlight w:val="none"/>
        </w:rPr>
        <w:t>D.民族革命</w:t>
      </w:r>
    </w:p>
    <w:p>
      <w:pPr>
        <w:pStyle w:val="5"/>
        <w:spacing w:before="7"/>
        <w:rPr>
          <w:color w:val="auto"/>
          <w:highlight w:val="none"/>
        </w:rPr>
      </w:pPr>
    </w:p>
    <w:p>
      <w:pPr>
        <w:pStyle w:val="12"/>
        <w:numPr>
          <w:ilvl w:val="0"/>
          <w:numId w:val="5"/>
        </w:numPr>
        <w:tabs>
          <w:tab w:val="left" w:pos="652"/>
          <w:tab w:val="left" w:pos="3831"/>
          <w:tab w:val="left" w:pos="6291"/>
        </w:tabs>
        <w:spacing w:line="242" w:lineRule="auto"/>
        <w:ind w:right="1932" w:firstLine="0"/>
        <w:rPr>
          <w:color w:val="auto"/>
          <w:sz w:val="24"/>
          <w:highlight w:val="none"/>
        </w:rPr>
      </w:pPr>
      <w:r>
        <w:rPr>
          <w:color w:val="auto"/>
          <w:sz w:val="24"/>
          <w:highlight w:val="none"/>
        </w:rPr>
        <w:t>中国共产党人建立苏维埃政权的首次尝试出现在</w:t>
      </w:r>
      <w:r>
        <w:rPr>
          <w:color w:val="auto"/>
          <w:sz w:val="24"/>
          <w:highlight w:val="none"/>
          <w:u w:val="single"/>
        </w:rPr>
        <w:t xml:space="preserve"> </w:t>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A.南昌起义</w:t>
      </w:r>
      <w:r>
        <w:rPr>
          <w:color w:val="auto"/>
          <w:sz w:val="24"/>
          <w:highlight w:val="none"/>
        </w:rPr>
        <w:tab/>
      </w:r>
      <w:r>
        <w:rPr>
          <w:color w:val="auto"/>
          <w:sz w:val="24"/>
          <w:highlight w:val="none"/>
        </w:rPr>
        <w:t>B.秋收会议</w:t>
      </w:r>
    </w:p>
    <w:p>
      <w:pPr>
        <w:pStyle w:val="5"/>
        <w:tabs>
          <w:tab w:val="left" w:pos="3831"/>
        </w:tabs>
        <w:spacing w:before="3"/>
        <w:ind w:left="231"/>
        <w:rPr>
          <w:color w:val="auto"/>
          <w:highlight w:val="none"/>
        </w:rPr>
      </w:pPr>
      <w:r>
        <w:rPr>
          <w:color w:val="auto"/>
          <w:highlight w:val="none"/>
        </w:rPr>
        <w:t>C.广州起义</w:t>
      </w:r>
      <w:r>
        <w:rPr>
          <w:color w:val="auto"/>
          <w:highlight w:val="none"/>
        </w:rPr>
        <w:tab/>
      </w:r>
      <w:r>
        <w:rPr>
          <w:color w:val="auto"/>
          <w:highlight w:val="none"/>
        </w:rPr>
        <w:t>D.中华苏维埃共和国第一次全国代表大会</w:t>
      </w:r>
    </w:p>
    <w:p>
      <w:pPr>
        <w:pStyle w:val="5"/>
        <w:spacing w:before="9"/>
        <w:rPr>
          <w:color w:val="auto"/>
          <w:highlight w:val="none"/>
        </w:rPr>
      </w:pPr>
    </w:p>
    <w:p>
      <w:pPr>
        <w:pStyle w:val="12"/>
        <w:numPr>
          <w:ilvl w:val="0"/>
          <w:numId w:val="5"/>
        </w:numPr>
        <w:tabs>
          <w:tab w:val="left" w:pos="652"/>
          <w:tab w:val="left" w:pos="6291"/>
        </w:tabs>
        <w:ind w:left="651" w:right="0" w:hanging="421"/>
        <w:rPr>
          <w:color w:val="auto"/>
          <w:sz w:val="24"/>
          <w:highlight w:val="none"/>
        </w:rPr>
      </w:pPr>
      <w:r>
        <w:rPr>
          <w:color w:val="auto"/>
          <w:sz w:val="24"/>
          <w:highlight w:val="none"/>
        </w:rPr>
        <w:t>中国共产党领导的第一次工人运动高潮的顶点是</w:t>
      </w:r>
      <w:r>
        <w:rPr>
          <w:color w:val="auto"/>
          <w:sz w:val="24"/>
          <w:highlight w:val="none"/>
          <w:u w:val="single"/>
        </w:rPr>
        <w:t xml:space="preserve"> </w:t>
      </w:r>
      <w:r>
        <w:rPr>
          <w:color w:val="auto"/>
          <w:sz w:val="24"/>
          <w:highlight w:val="none"/>
          <w:u w:val="single"/>
        </w:rPr>
        <w:tab/>
      </w:r>
      <w:r>
        <w:rPr>
          <w:color w:val="auto"/>
          <w:sz w:val="24"/>
          <w:highlight w:val="none"/>
        </w:rPr>
        <w:t>大罢工。（ D ）</w:t>
      </w:r>
    </w:p>
    <w:p>
      <w:pPr>
        <w:pStyle w:val="5"/>
        <w:tabs>
          <w:tab w:val="left" w:pos="2151"/>
          <w:tab w:val="left" w:pos="4551"/>
          <w:tab w:val="left" w:pos="7071"/>
        </w:tabs>
        <w:spacing w:before="5"/>
        <w:ind w:left="231"/>
        <w:rPr>
          <w:color w:val="auto"/>
          <w:highlight w:val="none"/>
        </w:rPr>
      </w:pPr>
      <w:r>
        <w:rPr>
          <w:color w:val="auto"/>
          <w:highlight w:val="none"/>
        </w:rPr>
        <w:t>A.香港海员</w:t>
      </w:r>
      <w:r>
        <w:rPr>
          <w:color w:val="auto"/>
          <w:highlight w:val="none"/>
        </w:rPr>
        <w:tab/>
      </w:r>
      <w:r>
        <w:rPr>
          <w:color w:val="auto"/>
          <w:highlight w:val="none"/>
        </w:rPr>
        <w:t>B.开滦煤矿工人</w:t>
      </w:r>
      <w:r>
        <w:rPr>
          <w:color w:val="auto"/>
          <w:highlight w:val="none"/>
        </w:rPr>
        <w:tab/>
      </w:r>
      <w:r>
        <w:rPr>
          <w:color w:val="auto"/>
          <w:highlight w:val="none"/>
        </w:rPr>
        <w:t>C.安源路矿工人</w:t>
      </w:r>
      <w:r>
        <w:rPr>
          <w:color w:val="auto"/>
          <w:highlight w:val="none"/>
        </w:rPr>
        <w:tab/>
      </w:r>
      <w:r>
        <w:rPr>
          <w:color w:val="auto"/>
          <w:highlight w:val="none"/>
        </w:rPr>
        <w:t>D.京汉铁路工人</w:t>
      </w:r>
    </w:p>
    <w:p>
      <w:pPr>
        <w:pStyle w:val="5"/>
        <w:spacing w:before="9"/>
        <w:rPr>
          <w:color w:val="auto"/>
          <w:highlight w:val="none"/>
        </w:rPr>
      </w:pPr>
    </w:p>
    <w:p>
      <w:pPr>
        <w:pStyle w:val="12"/>
        <w:numPr>
          <w:ilvl w:val="0"/>
          <w:numId w:val="5"/>
        </w:numPr>
        <w:tabs>
          <w:tab w:val="left" w:pos="652"/>
          <w:tab w:val="left" w:pos="1251"/>
        </w:tabs>
        <w:ind w:left="651" w:right="0" w:hanging="421"/>
        <w:rPr>
          <w:color w:val="auto"/>
          <w:sz w:val="24"/>
          <w:highlight w:val="none"/>
        </w:rPr>
      </w:pPr>
      <w:r>
        <w:rPr>
          <w:rFonts w:ascii="Times New Roman" w:eastAsia="Times New Roman"/>
          <w:color w:val="auto"/>
          <w:sz w:val="24"/>
          <w:highlight w:val="none"/>
          <w:u w:val="single"/>
        </w:rPr>
        <w:t xml:space="preserve"> </w:t>
      </w:r>
      <w:r>
        <w:rPr>
          <w:rFonts w:ascii="Times New Roman" w:eastAsia="Times New Roman"/>
          <w:color w:val="auto"/>
          <w:sz w:val="24"/>
          <w:highlight w:val="none"/>
          <w:u w:val="single"/>
        </w:rPr>
        <w:tab/>
      </w:r>
      <w:r>
        <w:rPr>
          <w:color w:val="auto"/>
          <w:sz w:val="24"/>
          <w:highlight w:val="none"/>
        </w:rPr>
        <w:t>标志着第一次国共合作正式建立。（ A ）</w:t>
      </w:r>
    </w:p>
    <w:p>
      <w:pPr>
        <w:pStyle w:val="5"/>
        <w:tabs>
          <w:tab w:val="left" w:pos="4791"/>
        </w:tabs>
        <w:spacing w:before="4" w:line="242" w:lineRule="auto"/>
        <w:ind w:left="231" w:right="2592"/>
        <w:rPr>
          <w:color w:val="auto"/>
          <w:highlight w:val="none"/>
        </w:rPr>
      </w:pPr>
      <w:r>
        <w:rPr>
          <w:color w:val="auto"/>
          <w:highlight w:val="none"/>
        </w:rPr>
        <w:t>A.国民党第一次全国代表大会的召开</w:t>
      </w:r>
      <w:r>
        <w:rPr>
          <w:color w:val="auto"/>
          <w:highlight w:val="none"/>
        </w:rPr>
        <w:tab/>
      </w:r>
      <w:r>
        <w:rPr>
          <w:color w:val="auto"/>
          <w:highlight w:val="none"/>
        </w:rPr>
        <w:t>B.黄埔军校的建</w:t>
      </w:r>
      <w:r>
        <w:rPr>
          <w:color w:val="auto"/>
          <w:spacing w:val="-17"/>
          <w:highlight w:val="none"/>
        </w:rPr>
        <w:t>立</w:t>
      </w:r>
      <w:r>
        <w:rPr>
          <w:color w:val="auto"/>
          <w:highlight w:val="none"/>
        </w:rPr>
        <w:t>C.北伐战争的开始</w:t>
      </w:r>
      <w:r>
        <w:rPr>
          <w:color w:val="auto"/>
          <w:highlight w:val="none"/>
        </w:rPr>
        <w:tab/>
      </w:r>
      <w:r>
        <w:rPr>
          <w:color w:val="auto"/>
          <w:highlight w:val="none"/>
        </w:rPr>
        <w:t>D.中共三大的召</w:t>
      </w:r>
      <w:r>
        <w:rPr>
          <w:color w:val="auto"/>
          <w:spacing w:val="-17"/>
          <w:highlight w:val="none"/>
        </w:rPr>
        <w:t>开</w:t>
      </w:r>
    </w:p>
    <w:p>
      <w:pPr>
        <w:pStyle w:val="5"/>
        <w:spacing w:before="7"/>
        <w:rPr>
          <w:color w:val="auto"/>
          <w:highlight w:val="none"/>
        </w:rPr>
      </w:pPr>
    </w:p>
    <w:p>
      <w:pPr>
        <w:pStyle w:val="12"/>
        <w:numPr>
          <w:ilvl w:val="0"/>
          <w:numId w:val="5"/>
        </w:numPr>
        <w:tabs>
          <w:tab w:val="left" w:pos="652"/>
          <w:tab w:val="left" w:pos="5914"/>
        </w:tabs>
        <w:spacing w:before="1" w:line="242" w:lineRule="auto"/>
        <w:ind w:left="514"/>
        <w:rPr>
          <w:color w:val="auto"/>
          <w:sz w:val="24"/>
          <w:highlight w:val="none"/>
        </w:rPr>
      </w:pPr>
      <w:r>
        <w:rPr>
          <w:color w:val="auto"/>
          <w:sz w:val="24"/>
          <w:highlight w:val="none"/>
        </w:rPr>
        <w:t>1924—1927</w:t>
      </w:r>
      <w:r>
        <w:rPr>
          <w:color w:val="auto"/>
          <w:spacing w:val="-60"/>
          <w:sz w:val="24"/>
          <w:highlight w:val="none"/>
        </w:rPr>
        <w:t xml:space="preserve"> </w:t>
      </w:r>
      <w:r>
        <w:rPr>
          <w:color w:val="auto"/>
          <w:sz w:val="24"/>
          <w:highlight w:val="none"/>
        </w:rPr>
        <w:t>年</w:t>
      </w:r>
      <w:r>
        <w:rPr>
          <w:color w:val="auto"/>
          <w:spacing w:val="-20"/>
          <w:sz w:val="24"/>
          <w:highlight w:val="none"/>
        </w:rPr>
        <w:t>，</w:t>
      </w:r>
      <w:r>
        <w:rPr>
          <w:color w:val="auto"/>
          <w:sz w:val="24"/>
          <w:highlight w:val="none"/>
        </w:rPr>
        <w:t>一场以推翻帝国主义在华势力和北洋军阀为目标的革命运动</w:t>
      </w:r>
      <w:r>
        <w:rPr>
          <w:color w:val="auto"/>
          <w:spacing w:val="-17"/>
          <w:sz w:val="24"/>
          <w:highlight w:val="none"/>
        </w:rPr>
        <w:t>，</w:t>
      </w:r>
      <w:r>
        <w:rPr>
          <w:color w:val="auto"/>
          <w:spacing w:val="-15"/>
          <w:sz w:val="24"/>
          <w:highlight w:val="none"/>
        </w:rPr>
        <w:t>似</w:t>
      </w:r>
      <w:r>
        <w:rPr>
          <w:color w:val="auto"/>
          <w:sz w:val="24"/>
          <w:highlight w:val="none"/>
        </w:rPr>
        <w:t>滚滚洪流席卷中国大地。人们通常把它称为“</w:t>
      </w:r>
      <w:r>
        <w:rPr>
          <w:color w:val="auto"/>
          <w:sz w:val="24"/>
          <w:highlight w:val="none"/>
          <w:u w:val="single"/>
        </w:rPr>
        <w:t xml:space="preserve"> </w:t>
      </w:r>
      <w:r>
        <w:rPr>
          <w:color w:val="auto"/>
          <w:sz w:val="24"/>
          <w:highlight w:val="none"/>
          <w:u w:val="single"/>
        </w:rPr>
        <w:tab/>
      </w:r>
      <w:r>
        <w:rPr>
          <w:color w:val="auto"/>
          <w:sz w:val="24"/>
          <w:highlight w:val="none"/>
        </w:rPr>
        <w:t>”或“国民革命”。（ A ）</w:t>
      </w:r>
    </w:p>
    <w:p>
      <w:pPr>
        <w:pStyle w:val="5"/>
        <w:tabs>
          <w:tab w:val="left" w:pos="2391"/>
          <w:tab w:val="left" w:pos="4311"/>
          <w:tab w:val="left" w:pos="7071"/>
        </w:tabs>
        <w:spacing w:before="3"/>
        <w:ind w:left="231"/>
        <w:rPr>
          <w:color w:val="auto"/>
          <w:highlight w:val="none"/>
        </w:rPr>
      </w:pPr>
      <w:r>
        <w:rPr>
          <w:color w:val="auto"/>
          <w:highlight w:val="none"/>
        </w:rPr>
        <w:t>A.大革命</w:t>
      </w:r>
      <w:r>
        <w:rPr>
          <w:color w:val="auto"/>
          <w:highlight w:val="none"/>
        </w:rPr>
        <w:tab/>
      </w:r>
      <w:r>
        <w:rPr>
          <w:color w:val="auto"/>
          <w:highlight w:val="none"/>
        </w:rPr>
        <w:t>B.土地革命</w:t>
      </w:r>
      <w:r>
        <w:rPr>
          <w:color w:val="auto"/>
          <w:highlight w:val="none"/>
        </w:rPr>
        <w:tab/>
      </w:r>
      <w:r>
        <w:rPr>
          <w:color w:val="auto"/>
          <w:highlight w:val="none"/>
        </w:rPr>
        <w:t>C.新民主主义运动</w:t>
      </w:r>
      <w:r>
        <w:rPr>
          <w:color w:val="auto"/>
          <w:highlight w:val="none"/>
        </w:rPr>
        <w:tab/>
      </w:r>
      <w:r>
        <w:rPr>
          <w:color w:val="auto"/>
          <w:highlight w:val="none"/>
        </w:rPr>
        <w:t>D.第二次革命</w:t>
      </w:r>
    </w:p>
    <w:p>
      <w:pPr>
        <w:pStyle w:val="5"/>
        <w:spacing w:before="8"/>
        <w:rPr>
          <w:color w:val="auto"/>
          <w:highlight w:val="none"/>
        </w:rPr>
      </w:pPr>
    </w:p>
    <w:p>
      <w:pPr>
        <w:pStyle w:val="12"/>
        <w:numPr>
          <w:ilvl w:val="0"/>
          <w:numId w:val="5"/>
        </w:numPr>
        <w:tabs>
          <w:tab w:val="left" w:pos="652"/>
          <w:tab w:val="left" w:pos="8832"/>
        </w:tabs>
        <w:spacing w:before="1"/>
        <w:ind w:left="651" w:right="0" w:hanging="421"/>
        <w:rPr>
          <w:color w:val="auto"/>
          <w:sz w:val="24"/>
          <w:highlight w:val="none"/>
        </w:rPr>
      </w:pPr>
      <w:r>
        <w:rPr>
          <w:color w:val="auto"/>
          <w:sz w:val="24"/>
          <w:highlight w:val="none"/>
        </w:rPr>
        <w:t>1925</w:t>
      </w:r>
      <w:r>
        <w:rPr>
          <w:color w:val="auto"/>
          <w:spacing w:val="-43"/>
          <w:sz w:val="24"/>
          <w:highlight w:val="none"/>
        </w:rPr>
        <w:t xml:space="preserve"> </w:t>
      </w:r>
      <w:r>
        <w:rPr>
          <w:color w:val="auto"/>
          <w:sz w:val="24"/>
          <w:highlight w:val="none"/>
        </w:rPr>
        <w:t>年</w:t>
      </w:r>
      <w:r>
        <w:rPr>
          <w:color w:val="auto"/>
          <w:spacing w:val="-43"/>
          <w:sz w:val="24"/>
          <w:highlight w:val="none"/>
        </w:rPr>
        <w:t xml:space="preserve"> </w:t>
      </w:r>
      <w:r>
        <w:rPr>
          <w:color w:val="auto"/>
          <w:sz w:val="24"/>
          <w:highlight w:val="none"/>
        </w:rPr>
        <w:t>1</w:t>
      </w:r>
      <w:r>
        <w:rPr>
          <w:color w:val="auto"/>
          <w:spacing w:val="-42"/>
          <w:sz w:val="24"/>
          <w:highlight w:val="none"/>
        </w:rPr>
        <w:t xml:space="preserve"> </w:t>
      </w:r>
      <w:r>
        <w:rPr>
          <w:color w:val="auto"/>
          <w:sz w:val="24"/>
          <w:highlight w:val="none"/>
        </w:rPr>
        <w:t>月，中</w:t>
      </w:r>
      <w:r>
        <w:rPr>
          <w:color w:val="auto"/>
          <w:spacing w:val="4"/>
          <w:sz w:val="24"/>
          <w:highlight w:val="none"/>
        </w:rPr>
        <w:t>国</w:t>
      </w:r>
      <w:r>
        <w:rPr>
          <w:color w:val="auto"/>
          <w:sz w:val="24"/>
          <w:highlight w:val="none"/>
        </w:rPr>
        <w:t>共产党在上海举</w:t>
      </w:r>
      <w:r>
        <w:rPr>
          <w:color w:val="auto"/>
          <w:spacing w:val="4"/>
          <w:sz w:val="24"/>
          <w:highlight w:val="none"/>
        </w:rPr>
        <w:t>行</w:t>
      </w:r>
      <w:r>
        <w:rPr>
          <w:color w:val="auto"/>
          <w:sz w:val="24"/>
          <w:highlight w:val="none"/>
        </w:rPr>
        <w:t>第四次全国代表</w:t>
      </w:r>
      <w:r>
        <w:rPr>
          <w:color w:val="auto"/>
          <w:spacing w:val="4"/>
          <w:sz w:val="24"/>
          <w:highlight w:val="none"/>
        </w:rPr>
        <w:t>大</w:t>
      </w:r>
      <w:r>
        <w:rPr>
          <w:color w:val="auto"/>
          <w:sz w:val="24"/>
          <w:highlight w:val="none"/>
        </w:rPr>
        <w:t>会，明确提出</w:t>
      </w:r>
      <w:r>
        <w:rPr>
          <w:color w:val="auto"/>
          <w:spacing w:val="5"/>
          <w:sz w:val="24"/>
          <w:highlight w:val="none"/>
        </w:rPr>
        <w:t>了</w:t>
      </w:r>
      <w:r>
        <w:rPr>
          <w:color w:val="auto"/>
          <w:spacing w:val="5"/>
          <w:sz w:val="24"/>
          <w:highlight w:val="none"/>
          <w:u w:val="single"/>
        </w:rPr>
        <w:t xml:space="preserve"> </w:t>
      </w:r>
      <w:r>
        <w:rPr>
          <w:color w:val="auto"/>
          <w:spacing w:val="5"/>
          <w:sz w:val="24"/>
          <w:highlight w:val="none"/>
          <w:u w:val="single"/>
        </w:rPr>
        <w:tab/>
      </w:r>
      <w:r>
        <w:rPr>
          <w:color w:val="auto"/>
          <w:sz w:val="24"/>
          <w:highlight w:val="none"/>
        </w:rPr>
        <w:t>。</w:t>
      </w:r>
    </w:p>
    <w:p>
      <w:pPr>
        <w:pStyle w:val="5"/>
        <w:spacing w:before="4"/>
        <w:ind w:left="514"/>
        <w:rPr>
          <w:color w:val="auto"/>
          <w:highlight w:val="none"/>
        </w:rPr>
      </w:pPr>
      <w:r>
        <w:rPr>
          <w:color w:val="auto"/>
          <w:highlight w:val="none"/>
        </w:rPr>
        <w:t>（ B ）</w:t>
      </w:r>
    </w:p>
    <w:p>
      <w:pPr>
        <w:pStyle w:val="5"/>
        <w:tabs>
          <w:tab w:val="left" w:pos="4791"/>
        </w:tabs>
        <w:spacing w:before="5" w:line="242" w:lineRule="auto"/>
        <w:ind w:left="231" w:right="2832"/>
        <w:rPr>
          <w:color w:val="auto"/>
          <w:highlight w:val="none"/>
        </w:rPr>
      </w:pPr>
      <w:r>
        <w:rPr>
          <w:color w:val="auto"/>
          <w:highlight w:val="none"/>
        </w:rPr>
        <w:t>A.无产阶级在民主革命中的指挥权问题</w:t>
      </w:r>
      <w:r>
        <w:rPr>
          <w:color w:val="auto"/>
          <w:highlight w:val="none"/>
        </w:rPr>
        <w:tab/>
      </w:r>
      <w:r>
        <w:rPr>
          <w:color w:val="auto"/>
          <w:highlight w:val="none"/>
        </w:rPr>
        <w:t>B.工农联盟问</w:t>
      </w:r>
      <w:r>
        <w:rPr>
          <w:color w:val="auto"/>
          <w:spacing w:val="-17"/>
          <w:highlight w:val="none"/>
        </w:rPr>
        <w:t>题</w:t>
      </w:r>
      <w:r>
        <w:rPr>
          <w:color w:val="auto"/>
          <w:highlight w:val="none"/>
        </w:rPr>
        <w:t>C.统一战线问题</w:t>
      </w:r>
      <w:r>
        <w:rPr>
          <w:color w:val="auto"/>
          <w:highlight w:val="none"/>
        </w:rPr>
        <w:tab/>
      </w:r>
      <w:r>
        <w:rPr>
          <w:color w:val="auto"/>
          <w:highlight w:val="none"/>
        </w:rPr>
        <w:t>D.武装暴动问</w:t>
      </w:r>
      <w:r>
        <w:rPr>
          <w:color w:val="auto"/>
          <w:spacing w:val="-17"/>
          <w:highlight w:val="none"/>
        </w:rPr>
        <w:t>题</w:t>
      </w:r>
    </w:p>
    <w:p>
      <w:pPr>
        <w:pStyle w:val="5"/>
        <w:spacing w:before="7"/>
        <w:rPr>
          <w:color w:val="auto"/>
          <w:highlight w:val="none"/>
        </w:rPr>
      </w:pPr>
    </w:p>
    <w:p>
      <w:pPr>
        <w:pStyle w:val="12"/>
        <w:numPr>
          <w:ilvl w:val="0"/>
          <w:numId w:val="5"/>
        </w:numPr>
        <w:tabs>
          <w:tab w:val="left" w:pos="652"/>
          <w:tab w:val="left" w:pos="2511"/>
          <w:tab w:val="left" w:pos="4431"/>
          <w:tab w:val="left" w:pos="6591"/>
          <w:tab w:val="left" w:pos="7457"/>
        </w:tabs>
        <w:spacing w:line="242" w:lineRule="auto"/>
        <w:ind w:right="111" w:firstLine="0"/>
        <w:rPr>
          <w:color w:val="auto"/>
          <w:sz w:val="24"/>
          <w:highlight w:val="none"/>
        </w:rPr>
      </w:pPr>
      <w:r>
        <w:rPr>
          <w:color w:val="auto"/>
          <w:sz w:val="24"/>
          <w:highlight w:val="none"/>
        </w:rPr>
        <w:t>1925</w:t>
      </w:r>
      <w:r>
        <w:rPr>
          <w:color w:val="auto"/>
          <w:spacing w:val="-60"/>
          <w:sz w:val="24"/>
          <w:highlight w:val="none"/>
        </w:rPr>
        <w:t xml:space="preserve"> </w:t>
      </w:r>
      <w:r>
        <w:rPr>
          <w:color w:val="auto"/>
          <w:sz w:val="24"/>
          <w:highlight w:val="none"/>
        </w:rPr>
        <w:t>年</w:t>
      </w:r>
      <w:r>
        <w:rPr>
          <w:color w:val="auto"/>
          <w:spacing w:val="-32"/>
          <w:sz w:val="24"/>
          <w:highlight w:val="none"/>
        </w:rPr>
        <w:t>，</w:t>
      </w:r>
      <w:r>
        <w:rPr>
          <w:color w:val="auto"/>
          <w:sz w:val="24"/>
          <w:highlight w:val="none"/>
        </w:rPr>
        <w:t>震惊中外</w:t>
      </w:r>
      <w:r>
        <w:rPr>
          <w:color w:val="auto"/>
          <w:spacing w:val="-32"/>
          <w:sz w:val="24"/>
          <w:highlight w:val="none"/>
        </w:rPr>
        <w:t>的</w:t>
      </w:r>
      <w:r>
        <w:rPr>
          <w:color w:val="auto"/>
          <w:sz w:val="24"/>
          <w:highlight w:val="none"/>
        </w:rPr>
        <w:t>“五卅</w:t>
      </w:r>
      <w:r>
        <w:rPr>
          <w:color w:val="auto"/>
          <w:spacing w:val="-32"/>
          <w:sz w:val="24"/>
          <w:highlight w:val="none"/>
        </w:rPr>
        <w:t>”</w:t>
      </w:r>
      <w:r>
        <w:rPr>
          <w:color w:val="auto"/>
          <w:sz w:val="24"/>
          <w:highlight w:val="none"/>
        </w:rPr>
        <w:t>反帝爱国运动爆发的导火线是</w:t>
      </w:r>
      <w:r>
        <w:rPr>
          <w:color w:val="auto"/>
          <w:sz w:val="24"/>
          <w:highlight w:val="none"/>
          <w:u w:val="single"/>
        </w:rPr>
        <w:t xml:space="preserve"> </w:t>
      </w:r>
      <w:r>
        <w:rPr>
          <w:color w:val="auto"/>
          <w:sz w:val="24"/>
          <w:highlight w:val="none"/>
          <w:u w:val="single"/>
        </w:rPr>
        <w:tab/>
      </w:r>
      <w:r>
        <w:rPr>
          <w:color w:val="auto"/>
          <w:sz w:val="24"/>
          <w:highlight w:val="none"/>
        </w:rPr>
        <w:t>被枪杀</w:t>
      </w:r>
      <w:r>
        <w:rPr>
          <w:color w:val="auto"/>
          <w:spacing w:val="-63"/>
          <w:sz w:val="24"/>
          <w:highlight w:val="none"/>
        </w:rPr>
        <w:t>。</w:t>
      </w:r>
      <w:r>
        <w:rPr>
          <w:color w:val="auto"/>
          <w:sz w:val="24"/>
          <w:highlight w:val="none"/>
        </w:rPr>
        <w:t>（</w:t>
      </w:r>
      <w:r>
        <w:rPr>
          <w:color w:val="auto"/>
          <w:spacing w:val="-3"/>
          <w:sz w:val="24"/>
          <w:highlight w:val="none"/>
        </w:rPr>
        <w:t xml:space="preserve"> </w:t>
      </w:r>
      <w:r>
        <w:rPr>
          <w:color w:val="auto"/>
          <w:sz w:val="24"/>
          <w:highlight w:val="none"/>
        </w:rPr>
        <w:t xml:space="preserve">D </w:t>
      </w:r>
      <w:r>
        <w:rPr>
          <w:color w:val="auto"/>
          <w:spacing w:val="-16"/>
          <w:sz w:val="24"/>
          <w:highlight w:val="none"/>
        </w:rPr>
        <w:t xml:space="preserve">） </w:t>
      </w:r>
      <w:r>
        <w:rPr>
          <w:color w:val="auto"/>
          <w:sz w:val="24"/>
          <w:highlight w:val="none"/>
        </w:rPr>
        <w:t>A.邓中夏</w:t>
      </w:r>
      <w:r>
        <w:rPr>
          <w:color w:val="auto"/>
          <w:sz w:val="24"/>
          <w:highlight w:val="none"/>
        </w:rPr>
        <w:tab/>
      </w:r>
      <w:r>
        <w:rPr>
          <w:color w:val="auto"/>
          <w:sz w:val="24"/>
          <w:highlight w:val="none"/>
        </w:rPr>
        <w:t>B.林祥谦</w:t>
      </w:r>
      <w:r>
        <w:rPr>
          <w:color w:val="auto"/>
          <w:sz w:val="24"/>
          <w:highlight w:val="none"/>
        </w:rPr>
        <w:tab/>
      </w:r>
      <w:r>
        <w:rPr>
          <w:color w:val="auto"/>
          <w:sz w:val="24"/>
          <w:highlight w:val="none"/>
        </w:rPr>
        <w:t>C.施洋</w:t>
      </w:r>
      <w:r>
        <w:rPr>
          <w:color w:val="auto"/>
          <w:sz w:val="24"/>
          <w:highlight w:val="none"/>
        </w:rPr>
        <w:tab/>
      </w:r>
      <w:r>
        <w:rPr>
          <w:color w:val="auto"/>
          <w:sz w:val="24"/>
          <w:highlight w:val="none"/>
        </w:rPr>
        <w:t>D.顾正红</w:t>
      </w:r>
    </w:p>
    <w:p>
      <w:pPr>
        <w:pStyle w:val="5"/>
        <w:spacing w:before="7"/>
        <w:rPr>
          <w:color w:val="auto"/>
          <w:highlight w:val="none"/>
        </w:rPr>
      </w:pPr>
    </w:p>
    <w:p>
      <w:pPr>
        <w:pStyle w:val="12"/>
        <w:numPr>
          <w:ilvl w:val="0"/>
          <w:numId w:val="5"/>
        </w:numPr>
        <w:tabs>
          <w:tab w:val="left" w:pos="652"/>
          <w:tab w:val="left" w:pos="3891"/>
        </w:tabs>
        <w:ind w:left="651" w:right="0" w:hanging="421"/>
        <w:rPr>
          <w:color w:val="auto"/>
          <w:sz w:val="24"/>
          <w:highlight w:val="none"/>
        </w:rPr>
      </w:pPr>
      <w:r>
        <w:rPr>
          <w:color w:val="auto"/>
          <w:sz w:val="24"/>
          <w:highlight w:val="none"/>
        </w:rPr>
        <w:t>“枪杆子里出政权”是在</w:t>
      </w:r>
      <w:r>
        <w:rPr>
          <w:color w:val="auto"/>
          <w:sz w:val="24"/>
          <w:highlight w:val="none"/>
          <w:u w:val="single"/>
        </w:rPr>
        <w:t xml:space="preserve"> </w:t>
      </w:r>
      <w:r>
        <w:rPr>
          <w:color w:val="auto"/>
          <w:sz w:val="24"/>
          <w:highlight w:val="none"/>
          <w:u w:val="single"/>
        </w:rPr>
        <w:tab/>
      </w:r>
      <w:r>
        <w:rPr>
          <w:color w:val="auto"/>
          <w:sz w:val="24"/>
          <w:highlight w:val="none"/>
        </w:rPr>
        <w:t>上提出的。（ C ）</w:t>
      </w:r>
    </w:p>
    <w:p>
      <w:pPr>
        <w:pStyle w:val="5"/>
        <w:tabs>
          <w:tab w:val="left" w:pos="2391"/>
          <w:tab w:val="left" w:pos="4431"/>
          <w:tab w:val="left" w:pos="6591"/>
        </w:tabs>
        <w:spacing w:before="5"/>
        <w:ind w:left="231"/>
        <w:rPr>
          <w:color w:val="auto"/>
          <w:highlight w:val="none"/>
        </w:rPr>
      </w:pPr>
      <w:r>
        <w:rPr>
          <w:color w:val="auto"/>
          <w:highlight w:val="none"/>
        </w:rPr>
        <w:t>A.古田会议</w:t>
      </w:r>
      <w:r>
        <w:rPr>
          <w:color w:val="auto"/>
          <w:highlight w:val="none"/>
        </w:rPr>
        <w:tab/>
      </w:r>
      <w:r>
        <w:rPr>
          <w:color w:val="auto"/>
          <w:highlight w:val="none"/>
        </w:rPr>
        <w:t>B.洛川会议</w:t>
      </w:r>
      <w:r>
        <w:rPr>
          <w:color w:val="auto"/>
          <w:highlight w:val="none"/>
        </w:rPr>
        <w:tab/>
      </w:r>
      <w:r>
        <w:rPr>
          <w:color w:val="auto"/>
          <w:highlight w:val="none"/>
        </w:rPr>
        <w:t>C.八七会议</w:t>
      </w:r>
      <w:r>
        <w:rPr>
          <w:color w:val="auto"/>
          <w:highlight w:val="none"/>
        </w:rPr>
        <w:tab/>
      </w:r>
      <w:r>
        <w:rPr>
          <w:color w:val="auto"/>
          <w:highlight w:val="none"/>
        </w:rPr>
        <w:t>D.遵义会议</w:t>
      </w:r>
    </w:p>
    <w:p>
      <w:pPr>
        <w:rPr>
          <w:color w:val="auto"/>
          <w:highlight w:val="none"/>
        </w:rPr>
        <w:sectPr>
          <w:pgSz w:w="11910" w:h="16840"/>
          <w:pgMar w:top="1380" w:right="1300" w:bottom="1380" w:left="1300" w:header="0" w:footer="1196" w:gutter="0"/>
          <w:cols w:space="720" w:num="1"/>
        </w:sectPr>
      </w:pPr>
    </w:p>
    <w:p>
      <w:pPr>
        <w:pStyle w:val="12"/>
        <w:numPr>
          <w:ilvl w:val="0"/>
          <w:numId w:val="5"/>
        </w:numPr>
        <w:tabs>
          <w:tab w:val="left" w:pos="652"/>
          <w:tab w:val="left" w:pos="4311"/>
          <w:tab w:val="left" w:pos="5151"/>
        </w:tabs>
        <w:spacing w:before="45" w:line="242" w:lineRule="auto"/>
        <w:ind w:right="2352" w:firstLine="0"/>
        <w:rPr>
          <w:color w:val="auto"/>
          <w:sz w:val="24"/>
          <w:highlight w:val="none"/>
        </w:rPr>
      </w:pPr>
      <w:r>
        <w:rPr>
          <w:color w:val="auto"/>
          <w:sz w:val="24"/>
          <w:highlight w:val="none"/>
        </w:rPr>
        <w:t>1927</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8</w:t>
      </w:r>
      <w:r>
        <w:rPr>
          <w:color w:val="auto"/>
          <w:spacing w:val="-60"/>
          <w:sz w:val="24"/>
          <w:highlight w:val="none"/>
        </w:rPr>
        <w:t xml:space="preserve"> </w:t>
      </w:r>
      <w:r>
        <w:rPr>
          <w:color w:val="auto"/>
          <w:sz w:val="24"/>
          <w:highlight w:val="none"/>
        </w:rPr>
        <w:t>月，党在八七会议上确定了</w:t>
      </w:r>
      <w:r>
        <w:rPr>
          <w:color w:val="auto"/>
          <w:sz w:val="24"/>
          <w:highlight w:val="none"/>
          <w:u w:val="single"/>
        </w:rPr>
        <w:t xml:space="preserve"> </w:t>
      </w:r>
      <w:r>
        <w:rPr>
          <w:color w:val="auto"/>
          <w:sz w:val="24"/>
          <w:highlight w:val="none"/>
          <w:u w:val="single"/>
        </w:rPr>
        <w:tab/>
      </w:r>
      <w:r>
        <w:rPr>
          <w:color w:val="auto"/>
          <w:sz w:val="24"/>
          <w:highlight w:val="none"/>
        </w:rPr>
        <w:t xml:space="preserve">的方针。（ B </w:t>
      </w:r>
      <w:r>
        <w:rPr>
          <w:color w:val="auto"/>
          <w:spacing w:val="-17"/>
          <w:sz w:val="24"/>
          <w:highlight w:val="none"/>
        </w:rPr>
        <w:t xml:space="preserve">） </w:t>
      </w:r>
      <w:r>
        <w:rPr>
          <w:color w:val="auto"/>
          <w:sz w:val="24"/>
          <w:highlight w:val="none"/>
        </w:rPr>
        <w:t>A.建立革命军队</w:t>
      </w:r>
      <w:r>
        <w:rPr>
          <w:color w:val="auto"/>
          <w:sz w:val="24"/>
          <w:highlight w:val="none"/>
        </w:rPr>
        <w:tab/>
      </w:r>
      <w:r>
        <w:rPr>
          <w:color w:val="auto"/>
          <w:sz w:val="24"/>
          <w:highlight w:val="none"/>
        </w:rPr>
        <w:t>B.土地革命和武装起义</w:t>
      </w:r>
    </w:p>
    <w:p>
      <w:pPr>
        <w:pStyle w:val="5"/>
        <w:tabs>
          <w:tab w:val="left" w:pos="4311"/>
        </w:tabs>
        <w:spacing w:before="3"/>
        <w:ind w:left="231"/>
        <w:rPr>
          <w:color w:val="auto"/>
          <w:highlight w:val="none"/>
        </w:rPr>
      </w:pPr>
      <w:r>
        <w:rPr>
          <w:color w:val="auto"/>
          <w:highlight w:val="none"/>
        </w:rPr>
        <w:t>C.建立革命根据地</w:t>
      </w:r>
      <w:r>
        <w:rPr>
          <w:color w:val="auto"/>
          <w:highlight w:val="none"/>
        </w:rPr>
        <w:tab/>
      </w:r>
      <w:r>
        <w:rPr>
          <w:color w:val="auto"/>
          <w:highlight w:val="none"/>
        </w:rPr>
        <w:t>D.组织城市工人斗争</w:t>
      </w:r>
    </w:p>
    <w:p>
      <w:pPr>
        <w:pStyle w:val="5"/>
        <w:spacing w:before="10"/>
        <w:rPr>
          <w:color w:val="auto"/>
          <w:sz w:val="32"/>
          <w:highlight w:val="none"/>
        </w:rPr>
      </w:pPr>
    </w:p>
    <w:p>
      <w:pPr>
        <w:pStyle w:val="3"/>
        <w:rPr>
          <w:rFonts w:ascii="仿宋" w:eastAsia="仿宋"/>
          <w:color w:val="auto"/>
          <w:highlight w:val="none"/>
        </w:rPr>
      </w:pPr>
      <w:r>
        <w:rPr>
          <w:rFonts w:hint="eastAsia" w:ascii="仿宋" w:eastAsia="仿宋"/>
          <w:color w:val="auto"/>
          <w:highlight w:val="none"/>
        </w:rPr>
        <w:t>解放战争时期</w:t>
      </w:r>
    </w:p>
    <w:p>
      <w:pPr>
        <w:pStyle w:val="12"/>
        <w:numPr>
          <w:ilvl w:val="0"/>
          <w:numId w:val="5"/>
        </w:numPr>
        <w:tabs>
          <w:tab w:val="left" w:pos="652"/>
          <w:tab w:val="left" w:pos="8275"/>
        </w:tabs>
        <w:spacing w:before="109" w:line="242" w:lineRule="auto"/>
        <w:ind w:left="514" w:right="108"/>
        <w:rPr>
          <w:color w:val="auto"/>
          <w:sz w:val="24"/>
          <w:highlight w:val="none"/>
        </w:rPr>
      </w:pPr>
      <w:r>
        <w:rPr>
          <w:color w:val="auto"/>
          <w:sz w:val="24"/>
          <w:highlight w:val="none"/>
        </w:rPr>
        <w:t>为了争取和平</w:t>
      </w:r>
      <w:r>
        <w:rPr>
          <w:color w:val="auto"/>
          <w:spacing w:val="-12"/>
          <w:sz w:val="24"/>
          <w:highlight w:val="none"/>
        </w:rPr>
        <w:t>、</w:t>
      </w:r>
      <w:r>
        <w:rPr>
          <w:color w:val="auto"/>
          <w:sz w:val="24"/>
          <w:highlight w:val="none"/>
        </w:rPr>
        <w:t>避免内战</w:t>
      </w:r>
      <w:r>
        <w:rPr>
          <w:color w:val="auto"/>
          <w:spacing w:val="-3"/>
          <w:sz w:val="24"/>
          <w:highlight w:val="none"/>
        </w:rPr>
        <w:t>，1945</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8</w:t>
      </w:r>
      <w:r>
        <w:rPr>
          <w:color w:val="auto"/>
          <w:spacing w:val="-60"/>
          <w:sz w:val="24"/>
          <w:highlight w:val="none"/>
        </w:rPr>
        <w:t xml:space="preserve"> </w:t>
      </w:r>
      <w:r>
        <w:rPr>
          <w:color w:val="auto"/>
          <w:sz w:val="24"/>
          <w:highlight w:val="none"/>
        </w:rPr>
        <w:t>月</w:t>
      </w:r>
      <w:r>
        <w:rPr>
          <w:color w:val="auto"/>
          <w:spacing w:val="-59"/>
          <w:sz w:val="24"/>
          <w:highlight w:val="none"/>
        </w:rPr>
        <w:t xml:space="preserve"> </w:t>
      </w:r>
      <w:r>
        <w:rPr>
          <w:color w:val="auto"/>
          <w:sz w:val="24"/>
          <w:highlight w:val="none"/>
        </w:rPr>
        <w:t>28</w:t>
      </w:r>
      <w:r>
        <w:rPr>
          <w:color w:val="auto"/>
          <w:spacing w:val="-60"/>
          <w:sz w:val="24"/>
          <w:highlight w:val="none"/>
        </w:rPr>
        <w:t xml:space="preserve"> </w:t>
      </w:r>
      <w:r>
        <w:rPr>
          <w:color w:val="auto"/>
          <w:sz w:val="24"/>
          <w:highlight w:val="none"/>
        </w:rPr>
        <w:t>日至</w:t>
      </w:r>
      <w:r>
        <w:rPr>
          <w:color w:val="auto"/>
          <w:spacing w:val="-60"/>
          <w:sz w:val="24"/>
          <w:highlight w:val="none"/>
        </w:rPr>
        <w:t xml:space="preserve"> </w:t>
      </w:r>
      <w:r>
        <w:rPr>
          <w:color w:val="auto"/>
          <w:sz w:val="24"/>
          <w:highlight w:val="none"/>
        </w:rPr>
        <w:t>10</w:t>
      </w:r>
      <w:r>
        <w:rPr>
          <w:color w:val="auto"/>
          <w:spacing w:val="-59"/>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10</w:t>
      </w:r>
      <w:r>
        <w:rPr>
          <w:color w:val="auto"/>
          <w:spacing w:val="-60"/>
          <w:sz w:val="24"/>
          <w:highlight w:val="none"/>
        </w:rPr>
        <w:t xml:space="preserve"> </w:t>
      </w:r>
      <w:r>
        <w:rPr>
          <w:color w:val="auto"/>
          <w:sz w:val="24"/>
          <w:highlight w:val="none"/>
        </w:rPr>
        <w:t>日</w:t>
      </w:r>
      <w:r>
        <w:rPr>
          <w:color w:val="auto"/>
          <w:spacing w:val="-12"/>
          <w:sz w:val="24"/>
          <w:highlight w:val="none"/>
        </w:rPr>
        <w:t>，</w:t>
      </w:r>
      <w:r>
        <w:rPr>
          <w:color w:val="auto"/>
          <w:sz w:val="24"/>
          <w:highlight w:val="none"/>
        </w:rPr>
        <w:t>毛泽东偕同周恩来</w:t>
      </w:r>
      <w:r>
        <w:rPr>
          <w:color w:val="auto"/>
          <w:spacing w:val="-16"/>
          <w:sz w:val="24"/>
          <w:highlight w:val="none"/>
        </w:rPr>
        <w:t>、</w:t>
      </w:r>
      <w:r>
        <w:rPr>
          <w:color w:val="auto"/>
          <w:sz w:val="24"/>
          <w:highlight w:val="none"/>
        </w:rPr>
        <w:t>王若飞</w:t>
      </w:r>
      <w:r>
        <w:rPr>
          <w:color w:val="auto"/>
          <w:spacing w:val="-80"/>
          <w:sz w:val="24"/>
          <w:highlight w:val="none"/>
        </w:rPr>
        <w:t>，</w:t>
      </w:r>
      <w:r>
        <w:rPr>
          <w:color w:val="auto"/>
          <w:sz w:val="24"/>
          <w:highlight w:val="none"/>
        </w:rPr>
        <w:t>与国民党当局进行了历时</w:t>
      </w:r>
      <w:r>
        <w:rPr>
          <w:color w:val="auto"/>
          <w:spacing w:val="-60"/>
          <w:sz w:val="24"/>
          <w:highlight w:val="none"/>
        </w:rPr>
        <w:t xml:space="preserve"> </w:t>
      </w:r>
      <w:r>
        <w:rPr>
          <w:color w:val="auto"/>
          <w:sz w:val="24"/>
          <w:highlight w:val="none"/>
        </w:rPr>
        <w:t>43</w:t>
      </w:r>
      <w:r>
        <w:rPr>
          <w:color w:val="auto"/>
          <w:spacing w:val="-60"/>
          <w:sz w:val="24"/>
          <w:highlight w:val="none"/>
        </w:rPr>
        <w:t xml:space="preserve"> </w:t>
      </w:r>
      <w:r>
        <w:rPr>
          <w:color w:val="auto"/>
          <w:sz w:val="24"/>
          <w:highlight w:val="none"/>
        </w:rPr>
        <w:t>天的谈判</w:t>
      </w:r>
      <w:r>
        <w:rPr>
          <w:color w:val="auto"/>
          <w:spacing w:val="-80"/>
          <w:sz w:val="24"/>
          <w:highlight w:val="none"/>
        </w:rPr>
        <w:t>。</w:t>
      </w:r>
      <w:r>
        <w:rPr>
          <w:color w:val="auto"/>
          <w:sz w:val="24"/>
          <w:highlight w:val="none"/>
        </w:rPr>
        <w:t>这就是历史上著名的</w:t>
      </w:r>
      <w:r>
        <w:rPr>
          <w:color w:val="auto"/>
          <w:sz w:val="24"/>
          <w:highlight w:val="none"/>
          <w:u w:val="single"/>
        </w:rPr>
        <w:t xml:space="preserve"> </w:t>
      </w:r>
      <w:r>
        <w:rPr>
          <w:color w:val="auto"/>
          <w:sz w:val="24"/>
          <w:highlight w:val="none"/>
          <w:u w:val="single"/>
        </w:rPr>
        <w:tab/>
      </w:r>
      <w:r>
        <w:rPr>
          <w:color w:val="auto"/>
          <w:spacing w:val="-161"/>
          <w:sz w:val="24"/>
          <w:highlight w:val="none"/>
        </w:rPr>
        <w:t>。</w:t>
      </w:r>
      <w:r>
        <w:rPr>
          <w:color w:val="auto"/>
          <w:sz w:val="24"/>
          <w:highlight w:val="none"/>
        </w:rPr>
        <w:t xml:space="preserve">（ A </w:t>
      </w:r>
      <w:r>
        <w:rPr>
          <w:color w:val="auto"/>
          <w:spacing w:val="-16"/>
          <w:sz w:val="24"/>
          <w:highlight w:val="none"/>
        </w:rPr>
        <w:t>）</w:t>
      </w:r>
    </w:p>
    <w:p>
      <w:pPr>
        <w:pStyle w:val="5"/>
        <w:tabs>
          <w:tab w:val="left" w:pos="2391"/>
          <w:tab w:val="left" w:pos="4551"/>
          <w:tab w:val="left" w:pos="6711"/>
        </w:tabs>
        <w:spacing w:before="3"/>
        <w:ind w:left="231"/>
        <w:rPr>
          <w:color w:val="auto"/>
          <w:highlight w:val="none"/>
        </w:rPr>
      </w:pPr>
      <w:r>
        <w:rPr>
          <w:color w:val="auto"/>
          <w:highlight w:val="none"/>
        </w:rPr>
        <w:t>A.重庆谈判</w:t>
      </w:r>
      <w:r>
        <w:rPr>
          <w:color w:val="auto"/>
          <w:highlight w:val="none"/>
        </w:rPr>
        <w:tab/>
      </w:r>
      <w:r>
        <w:rPr>
          <w:color w:val="auto"/>
          <w:highlight w:val="none"/>
        </w:rPr>
        <w:t>B.南京谈判</w:t>
      </w:r>
      <w:r>
        <w:rPr>
          <w:color w:val="auto"/>
          <w:highlight w:val="none"/>
        </w:rPr>
        <w:tab/>
      </w:r>
      <w:r>
        <w:rPr>
          <w:color w:val="auto"/>
          <w:highlight w:val="none"/>
        </w:rPr>
        <w:t>C.北平谈判</w:t>
      </w:r>
      <w:r>
        <w:rPr>
          <w:color w:val="auto"/>
          <w:highlight w:val="none"/>
        </w:rPr>
        <w:tab/>
      </w:r>
      <w:r>
        <w:rPr>
          <w:color w:val="auto"/>
          <w:highlight w:val="none"/>
        </w:rPr>
        <w:t>D.上海谈判</w:t>
      </w:r>
    </w:p>
    <w:p>
      <w:pPr>
        <w:pStyle w:val="5"/>
        <w:spacing w:before="9"/>
        <w:rPr>
          <w:color w:val="auto"/>
          <w:highlight w:val="none"/>
        </w:rPr>
      </w:pPr>
    </w:p>
    <w:p>
      <w:pPr>
        <w:pStyle w:val="12"/>
        <w:numPr>
          <w:ilvl w:val="0"/>
          <w:numId w:val="5"/>
        </w:numPr>
        <w:tabs>
          <w:tab w:val="left" w:pos="652"/>
          <w:tab w:val="left" w:pos="5811"/>
        </w:tabs>
        <w:ind w:left="651" w:right="0" w:hanging="421"/>
        <w:rPr>
          <w:color w:val="auto"/>
          <w:sz w:val="24"/>
          <w:highlight w:val="none"/>
        </w:rPr>
      </w:pPr>
      <w:r>
        <w:rPr>
          <w:color w:val="auto"/>
          <w:sz w:val="24"/>
          <w:highlight w:val="none"/>
        </w:rPr>
        <w:t>“没有调查就没有发言权”是摘录毛泽东的</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5511"/>
          <w:tab w:val="left" w:pos="7311"/>
        </w:tabs>
        <w:spacing w:before="4"/>
        <w:ind w:left="231"/>
        <w:rPr>
          <w:color w:val="auto"/>
          <w:highlight w:val="none"/>
        </w:rPr>
      </w:pPr>
      <w:r>
        <w:rPr>
          <w:color w:val="auto"/>
          <w:highlight w:val="none"/>
        </w:rPr>
        <w:t>A.《反对本本主义》 B.《星星之火 可以燎原》</w:t>
      </w:r>
      <w:r>
        <w:rPr>
          <w:color w:val="auto"/>
          <w:highlight w:val="none"/>
        </w:rPr>
        <w:tab/>
      </w:r>
      <w:r>
        <w:rPr>
          <w:color w:val="auto"/>
          <w:highlight w:val="none"/>
        </w:rPr>
        <w:t>C.《实践论》</w:t>
      </w:r>
      <w:r>
        <w:rPr>
          <w:color w:val="auto"/>
          <w:highlight w:val="none"/>
        </w:rPr>
        <w:tab/>
      </w:r>
      <w:r>
        <w:rPr>
          <w:color w:val="auto"/>
          <w:highlight w:val="none"/>
        </w:rPr>
        <w:t>D.《矛盾论》</w:t>
      </w:r>
    </w:p>
    <w:p>
      <w:pPr>
        <w:pStyle w:val="5"/>
        <w:spacing w:before="9"/>
        <w:rPr>
          <w:color w:val="auto"/>
          <w:highlight w:val="none"/>
        </w:rPr>
      </w:pPr>
    </w:p>
    <w:p>
      <w:pPr>
        <w:pStyle w:val="12"/>
        <w:numPr>
          <w:ilvl w:val="0"/>
          <w:numId w:val="5"/>
        </w:numPr>
        <w:tabs>
          <w:tab w:val="left" w:pos="652"/>
          <w:tab w:val="left" w:pos="1354"/>
        </w:tabs>
        <w:spacing w:line="242" w:lineRule="auto"/>
        <w:ind w:left="514"/>
        <w:rPr>
          <w:color w:val="auto"/>
          <w:sz w:val="24"/>
          <w:highlight w:val="none"/>
        </w:rPr>
      </w:pPr>
      <w:r>
        <w:rPr>
          <w:color w:val="auto"/>
          <w:sz w:val="24"/>
          <w:highlight w:val="none"/>
        </w:rPr>
        <w:t>1946</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8</w:t>
      </w:r>
      <w:r>
        <w:rPr>
          <w:color w:val="auto"/>
          <w:spacing w:val="-60"/>
          <w:sz w:val="24"/>
          <w:highlight w:val="none"/>
        </w:rPr>
        <w:t xml:space="preserve"> </w:t>
      </w:r>
      <w:r>
        <w:rPr>
          <w:color w:val="auto"/>
          <w:sz w:val="24"/>
          <w:highlight w:val="none"/>
        </w:rPr>
        <w:t>月</w:t>
      </w:r>
      <w:r>
        <w:rPr>
          <w:color w:val="auto"/>
          <w:spacing w:val="-10"/>
          <w:sz w:val="24"/>
          <w:highlight w:val="none"/>
        </w:rPr>
        <w:t>，</w:t>
      </w:r>
      <w:r>
        <w:rPr>
          <w:color w:val="auto"/>
          <w:sz w:val="24"/>
          <w:highlight w:val="none"/>
        </w:rPr>
        <w:t>毛泽东在延安会见美国进步女记者安娜</w:t>
      </w:r>
      <w:r>
        <w:rPr>
          <w:color w:val="auto"/>
          <w:spacing w:val="-10"/>
          <w:sz w:val="24"/>
          <w:highlight w:val="none"/>
        </w:rPr>
        <w:t>·</w:t>
      </w:r>
      <w:r>
        <w:rPr>
          <w:color w:val="auto"/>
          <w:sz w:val="24"/>
          <w:highlight w:val="none"/>
        </w:rPr>
        <w:t>路易斯</w:t>
      </w:r>
      <w:r>
        <w:rPr>
          <w:color w:val="auto"/>
          <w:spacing w:val="-8"/>
          <w:sz w:val="24"/>
          <w:highlight w:val="none"/>
        </w:rPr>
        <w:t>·</w:t>
      </w:r>
      <w:r>
        <w:rPr>
          <w:color w:val="auto"/>
          <w:sz w:val="24"/>
          <w:highlight w:val="none"/>
        </w:rPr>
        <w:t>斯特朗时</w:t>
      </w:r>
      <w:r>
        <w:rPr>
          <w:color w:val="auto"/>
          <w:spacing w:val="-10"/>
          <w:sz w:val="24"/>
          <w:highlight w:val="none"/>
        </w:rPr>
        <w:t>，</w:t>
      </w:r>
      <w:r>
        <w:rPr>
          <w:color w:val="auto"/>
          <w:sz w:val="24"/>
          <w:highlight w:val="none"/>
        </w:rPr>
        <w:t>提</w:t>
      </w:r>
      <w:r>
        <w:rPr>
          <w:color w:val="auto"/>
          <w:spacing w:val="-14"/>
          <w:sz w:val="24"/>
          <w:highlight w:val="none"/>
        </w:rPr>
        <w:t>出</w:t>
      </w:r>
      <w:r>
        <w:rPr>
          <w:color w:val="auto"/>
          <w:sz w:val="24"/>
          <w:highlight w:val="none"/>
        </w:rPr>
        <w:t>了</w:t>
      </w:r>
      <w:r>
        <w:rPr>
          <w:color w:val="auto"/>
          <w:sz w:val="24"/>
          <w:highlight w:val="none"/>
          <w:u w:val="single"/>
        </w:rPr>
        <w:t xml:space="preserve"> </w:t>
      </w:r>
      <w:r>
        <w:rPr>
          <w:color w:val="auto"/>
          <w:sz w:val="24"/>
          <w:highlight w:val="none"/>
          <w:u w:val="single"/>
        </w:rPr>
        <w:tab/>
      </w:r>
      <w:r>
        <w:rPr>
          <w:color w:val="auto"/>
          <w:sz w:val="24"/>
          <w:highlight w:val="none"/>
        </w:rPr>
        <w:t>的著名论断。（ C ）</w:t>
      </w:r>
    </w:p>
    <w:p>
      <w:pPr>
        <w:pStyle w:val="5"/>
        <w:tabs>
          <w:tab w:val="left" w:pos="4311"/>
        </w:tabs>
        <w:spacing w:before="3"/>
        <w:ind w:left="231"/>
        <w:rPr>
          <w:color w:val="auto"/>
          <w:highlight w:val="none"/>
        </w:rPr>
      </w:pPr>
      <w:r>
        <w:rPr>
          <w:color w:val="auto"/>
          <w:highlight w:val="none"/>
        </w:rPr>
        <w:t>A.枪杆子里面出政权</w:t>
      </w:r>
      <w:r>
        <w:rPr>
          <w:color w:val="auto"/>
          <w:highlight w:val="none"/>
        </w:rPr>
        <w:tab/>
      </w:r>
      <w:r>
        <w:rPr>
          <w:color w:val="auto"/>
          <w:highlight w:val="none"/>
        </w:rPr>
        <w:t>B.东风压倒西风</w:t>
      </w:r>
    </w:p>
    <w:p>
      <w:pPr>
        <w:pStyle w:val="5"/>
        <w:tabs>
          <w:tab w:val="left" w:pos="4311"/>
        </w:tabs>
        <w:spacing w:before="5"/>
        <w:ind w:left="231"/>
        <w:rPr>
          <w:color w:val="auto"/>
          <w:highlight w:val="none"/>
        </w:rPr>
      </w:pPr>
      <w:r>
        <w:rPr>
          <w:color w:val="auto"/>
          <w:highlight w:val="none"/>
        </w:rPr>
        <w:t>C.一切反动派都是纸老虎</w:t>
      </w:r>
      <w:r>
        <w:rPr>
          <w:color w:val="auto"/>
          <w:highlight w:val="none"/>
        </w:rPr>
        <w:tab/>
      </w:r>
      <w:r>
        <w:rPr>
          <w:color w:val="auto"/>
          <w:highlight w:val="none"/>
        </w:rPr>
        <w:t>D.没有调查就没有发言权</w:t>
      </w:r>
    </w:p>
    <w:p>
      <w:pPr>
        <w:pStyle w:val="5"/>
        <w:spacing w:before="9"/>
        <w:rPr>
          <w:color w:val="auto"/>
          <w:highlight w:val="none"/>
        </w:rPr>
      </w:pPr>
    </w:p>
    <w:p>
      <w:pPr>
        <w:pStyle w:val="12"/>
        <w:numPr>
          <w:ilvl w:val="0"/>
          <w:numId w:val="5"/>
        </w:numPr>
        <w:tabs>
          <w:tab w:val="left" w:pos="652"/>
          <w:tab w:val="left" w:pos="8403"/>
        </w:tabs>
        <w:spacing w:line="242" w:lineRule="auto"/>
        <w:ind w:left="514"/>
        <w:rPr>
          <w:color w:val="auto"/>
          <w:sz w:val="24"/>
          <w:highlight w:val="none"/>
        </w:rPr>
      </w:pPr>
      <w:r>
        <w:rPr>
          <w:color w:val="auto"/>
          <w:sz w:val="24"/>
          <w:highlight w:val="none"/>
        </w:rPr>
        <w:t>从</w:t>
      </w:r>
      <w:r>
        <w:rPr>
          <w:color w:val="auto"/>
          <w:spacing w:val="-60"/>
          <w:sz w:val="24"/>
          <w:highlight w:val="none"/>
        </w:rPr>
        <w:t xml:space="preserve"> </w:t>
      </w:r>
      <w:r>
        <w:rPr>
          <w:color w:val="auto"/>
          <w:sz w:val="24"/>
          <w:highlight w:val="none"/>
        </w:rPr>
        <w:t>1946</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6</w:t>
      </w:r>
      <w:r>
        <w:rPr>
          <w:color w:val="auto"/>
          <w:spacing w:val="-60"/>
          <w:sz w:val="24"/>
          <w:highlight w:val="none"/>
        </w:rPr>
        <w:t xml:space="preserve"> </w:t>
      </w:r>
      <w:r>
        <w:rPr>
          <w:color w:val="auto"/>
          <w:sz w:val="24"/>
          <w:highlight w:val="none"/>
        </w:rPr>
        <w:t>月到</w:t>
      </w:r>
      <w:r>
        <w:rPr>
          <w:color w:val="auto"/>
          <w:spacing w:val="-60"/>
          <w:sz w:val="24"/>
          <w:highlight w:val="none"/>
        </w:rPr>
        <w:t xml:space="preserve"> </w:t>
      </w:r>
      <w:r>
        <w:rPr>
          <w:color w:val="auto"/>
          <w:sz w:val="24"/>
          <w:highlight w:val="none"/>
        </w:rPr>
        <w:t>1947</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6</w:t>
      </w:r>
      <w:r>
        <w:rPr>
          <w:color w:val="auto"/>
          <w:spacing w:val="-60"/>
          <w:sz w:val="24"/>
          <w:highlight w:val="none"/>
        </w:rPr>
        <w:t xml:space="preserve"> </w:t>
      </w:r>
      <w:r>
        <w:rPr>
          <w:color w:val="auto"/>
          <w:sz w:val="24"/>
          <w:highlight w:val="none"/>
        </w:rPr>
        <w:t>月的一年多时间</w:t>
      </w:r>
      <w:r>
        <w:rPr>
          <w:color w:val="auto"/>
          <w:spacing w:val="-48"/>
          <w:sz w:val="24"/>
          <w:highlight w:val="none"/>
        </w:rPr>
        <w:t>，</w:t>
      </w:r>
      <w:r>
        <w:rPr>
          <w:color w:val="auto"/>
          <w:sz w:val="24"/>
          <w:highlight w:val="none"/>
        </w:rPr>
        <w:t>是人民解放军实行战略</w:t>
      </w:r>
      <w:r>
        <w:rPr>
          <w:color w:val="auto"/>
          <w:sz w:val="24"/>
          <w:highlight w:val="none"/>
          <w:u w:val="single"/>
        </w:rPr>
        <w:t xml:space="preserve"> </w:t>
      </w:r>
      <w:r>
        <w:rPr>
          <w:color w:val="auto"/>
          <w:sz w:val="24"/>
          <w:highlight w:val="none"/>
          <w:u w:val="single"/>
        </w:rPr>
        <w:tab/>
      </w:r>
      <w:r>
        <w:rPr>
          <w:color w:val="auto"/>
          <w:spacing w:val="-48"/>
          <w:sz w:val="24"/>
          <w:highlight w:val="none"/>
        </w:rPr>
        <w:t>，</w:t>
      </w:r>
      <w:r>
        <w:rPr>
          <w:color w:val="auto"/>
          <w:sz w:val="24"/>
          <w:highlight w:val="none"/>
        </w:rPr>
        <w:t>抗</w:t>
      </w:r>
      <w:r>
        <w:rPr>
          <w:color w:val="auto"/>
          <w:spacing w:val="-17"/>
          <w:sz w:val="24"/>
          <w:highlight w:val="none"/>
        </w:rPr>
        <w:t>击</w:t>
      </w:r>
      <w:r>
        <w:rPr>
          <w:color w:val="auto"/>
          <w:sz w:val="24"/>
          <w:highlight w:val="none"/>
        </w:rPr>
        <w:t>国民党军队进攻的阶段。（ B ）</w:t>
      </w:r>
    </w:p>
    <w:p>
      <w:pPr>
        <w:pStyle w:val="5"/>
        <w:tabs>
          <w:tab w:val="left" w:pos="2031"/>
          <w:tab w:val="left" w:pos="4191"/>
          <w:tab w:val="left" w:pos="5991"/>
        </w:tabs>
        <w:spacing w:before="3"/>
        <w:ind w:left="231"/>
        <w:rPr>
          <w:color w:val="auto"/>
          <w:highlight w:val="none"/>
        </w:rPr>
      </w:pPr>
      <w:r>
        <w:rPr>
          <w:color w:val="auto"/>
          <w:highlight w:val="none"/>
        </w:rPr>
        <w:t>A.进攻</w:t>
      </w:r>
      <w:r>
        <w:rPr>
          <w:color w:val="auto"/>
          <w:highlight w:val="none"/>
        </w:rPr>
        <w:tab/>
      </w:r>
      <w:r>
        <w:rPr>
          <w:color w:val="auto"/>
          <w:highlight w:val="none"/>
        </w:rPr>
        <w:t>B.防御</w:t>
      </w:r>
      <w:r>
        <w:rPr>
          <w:color w:val="auto"/>
          <w:highlight w:val="none"/>
        </w:rPr>
        <w:tab/>
      </w:r>
      <w:r>
        <w:rPr>
          <w:color w:val="auto"/>
          <w:highlight w:val="none"/>
        </w:rPr>
        <w:t>C.相持</w:t>
      </w:r>
      <w:r>
        <w:rPr>
          <w:color w:val="auto"/>
          <w:highlight w:val="none"/>
        </w:rPr>
        <w:tab/>
      </w:r>
      <w:r>
        <w:rPr>
          <w:color w:val="auto"/>
          <w:highlight w:val="none"/>
        </w:rPr>
        <w:t>D.反攻</w:t>
      </w:r>
    </w:p>
    <w:p>
      <w:pPr>
        <w:rPr>
          <w:color w:val="auto"/>
          <w:highlight w:val="none"/>
        </w:rPr>
        <w:sectPr>
          <w:footerReference r:id="rId6" w:type="default"/>
          <w:pgSz w:w="11910" w:h="16840"/>
          <w:pgMar w:top="1380" w:right="1300" w:bottom="1380" w:left="1300" w:header="0" w:footer="1196" w:gutter="0"/>
          <w:cols w:space="720" w:num="1"/>
        </w:sectPr>
      </w:pPr>
    </w:p>
    <w:p>
      <w:pPr>
        <w:pStyle w:val="12"/>
        <w:numPr>
          <w:ilvl w:val="0"/>
          <w:numId w:val="5"/>
        </w:numPr>
        <w:tabs>
          <w:tab w:val="left" w:pos="652"/>
          <w:tab w:val="left" w:pos="3737"/>
        </w:tabs>
        <w:spacing w:before="157" w:line="242" w:lineRule="auto"/>
        <w:ind w:left="514"/>
        <w:rPr>
          <w:color w:val="auto"/>
          <w:sz w:val="24"/>
          <w:highlight w:val="none"/>
        </w:rPr>
      </w:pPr>
      <w:r>
        <w:rPr>
          <w:color w:val="auto"/>
          <w:sz w:val="24"/>
          <w:highlight w:val="none"/>
        </w:rPr>
        <w:t>1947</w:t>
      </w:r>
      <w:r>
        <w:rPr>
          <w:color w:val="auto"/>
          <w:spacing w:val="-57"/>
          <w:sz w:val="24"/>
          <w:highlight w:val="none"/>
        </w:rPr>
        <w:t xml:space="preserve"> </w:t>
      </w:r>
      <w:r>
        <w:rPr>
          <w:color w:val="auto"/>
          <w:sz w:val="24"/>
          <w:highlight w:val="none"/>
        </w:rPr>
        <w:t>年</w:t>
      </w:r>
      <w:r>
        <w:rPr>
          <w:color w:val="auto"/>
          <w:spacing w:val="-56"/>
          <w:sz w:val="24"/>
          <w:highlight w:val="none"/>
        </w:rPr>
        <w:t xml:space="preserve"> </w:t>
      </w:r>
      <w:r>
        <w:rPr>
          <w:color w:val="auto"/>
          <w:sz w:val="24"/>
          <w:highlight w:val="none"/>
        </w:rPr>
        <w:t>7</w:t>
      </w:r>
      <w:r>
        <w:rPr>
          <w:color w:val="auto"/>
          <w:spacing w:val="-57"/>
          <w:sz w:val="24"/>
          <w:highlight w:val="none"/>
        </w:rPr>
        <w:t xml:space="preserve"> </w:t>
      </w:r>
      <w:r>
        <w:rPr>
          <w:color w:val="auto"/>
          <w:sz w:val="24"/>
          <w:highlight w:val="none"/>
        </w:rPr>
        <w:t>月至</w:t>
      </w:r>
      <w:r>
        <w:rPr>
          <w:color w:val="auto"/>
          <w:spacing w:val="-56"/>
          <w:sz w:val="24"/>
          <w:highlight w:val="none"/>
        </w:rPr>
        <w:t xml:space="preserve"> </w:t>
      </w:r>
      <w:r>
        <w:rPr>
          <w:color w:val="auto"/>
          <w:sz w:val="24"/>
          <w:highlight w:val="none"/>
        </w:rPr>
        <w:t>9</w:t>
      </w:r>
      <w:r>
        <w:rPr>
          <w:color w:val="auto"/>
          <w:spacing w:val="-54"/>
          <w:sz w:val="24"/>
          <w:highlight w:val="none"/>
        </w:rPr>
        <w:t xml:space="preserve"> </w:t>
      </w:r>
      <w:r>
        <w:rPr>
          <w:color w:val="auto"/>
          <w:sz w:val="24"/>
          <w:highlight w:val="none"/>
        </w:rPr>
        <w:t>月，在</w:t>
      </w:r>
      <w:r>
        <w:rPr>
          <w:color w:val="auto"/>
          <w:sz w:val="24"/>
          <w:highlight w:val="none"/>
          <w:u w:val="single"/>
        </w:rPr>
        <w:t xml:space="preserve"> </w:t>
      </w:r>
      <w:r>
        <w:rPr>
          <w:color w:val="auto"/>
          <w:sz w:val="24"/>
          <w:highlight w:val="none"/>
          <w:u w:val="single"/>
        </w:rPr>
        <w:tab/>
      </w:r>
      <w:r>
        <w:rPr>
          <w:color w:val="auto"/>
          <w:sz w:val="24"/>
          <w:highlight w:val="none"/>
        </w:rPr>
        <w:t>的主持</w:t>
      </w:r>
      <w:r>
        <w:rPr>
          <w:color w:val="auto"/>
          <w:spacing w:val="4"/>
          <w:sz w:val="24"/>
          <w:highlight w:val="none"/>
        </w:rPr>
        <w:t>下</w:t>
      </w:r>
      <w:r>
        <w:rPr>
          <w:color w:val="auto"/>
          <w:sz w:val="24"/>
          <w:highlight w:val="none"/>
        </w:rPr>
        <w:t>，中共中央工作</w:t>
      </w:r>
      <w:r>
        <w:rPr>
          <w:color w:val="auto"/>
          <w:spacing w:val="4"/>
          <w:sz w:val="24"/>
          <w:highlight w:val="none"/>
        </w:rPr>
        <w:t>委</w:t>
      </w:r>
      <w:r>
        <w:rPr>
          <w:color w:val="auto"/>
          <w:sz w:val="24"/>
          <w:highlight w:val="none"/>
        </w:rPr>
        <w:t>员会在河北平山</w:t>
      </w:r>
      <w:r>
        <w:rPr>
          <w:color w:val="auto"/>
          <w:spacing w:val="4"/>
          <w:sz w:val="24"/>
          <w:highlight w:val="none"/>
        </w:rPr>
        <w:t>县</w:t>
      </w:r>
      <w:r>
        <w:rPr>
          <w:color w:val="auto"/>
          <w:sz w:val="24"/>
          <w:highlight w:val="none"/>
        </w:rPr>
        <w:t>西柏坡召开全国土地会议，制定了《中国土地法大纲》。（ C ）</w:t>
      </w:r>
    </w:p>
    <w:p>
      <w:pPr>
        <w:pStyle w:val="5"/>
        <w:tabs>
          <w:tab w:val="left" w:pos="2391"/>
          <w:tab w:val="left" w:pos="4311"/>
          <w:tab w:val="left" w:pos="6471"/>
        </w:tabs>
        <w:spacing w:before="3"/>
        <w:ind w:left="231"/>
        <w:rPr>
          <w:color w:val="auto"/>
          <w:highlight w:val="none"/>
        </w:rPr>
      </w:pPr>
      <w:r>
        <w:rPr>
          <w:color w:val="auto"/>
          <w:highlight w:val="none"/>
        </w:rPr>
        <w:t>A.毛泽东</w:t>
      </w:r>
      <w:r>
        <w:rPr>
          <w:color w:val="auto"/>
          <w:highlight w:val="none"/>
        </w:rPr>
        <w:tab/>
      </w:r>
      <w:r>
        <w:rPr>
          <w:color w:val="auto"/>
          <w:highlight w:val="none"/>
        </w:rPr>
        <w:t>B.周恩来</w:t>
      </w:r>
      <w:r>
        <w:rPr>
          <w:color w:val="auto"/>
          <w:highlight w:val="none"/>
        </w:rPr>
        <w:tab/>
      </w:r>
      <w:r>
        <w:rPr>
          <w:color w:val="auto"/>
          <w:highlight w:val="none"/>
        </w:rPr>
        <w:t>C.刘少奇</w:t>
      </w:r>
      <w:r>
        <w:rPr>
          <w:color w:val="auto"/>
          <w:highlight w:val="none"/>
        </w:rPr>
        <w:tab/>
      </w:r>
      <w:r>
        <w:rPr>
          <w:color w:val="auto"/>
          <w:highlight w:val="none"/>
        </w:rPr>
        <w:t>D.任弼时</w:t>
      </w:r>
    </w:p>
    <w:p>
      <w:pPr>
        <w:pStyle w:val="5"/>
        <w:spacing w:before="9"/>
        <w:rPr>
          <w:color w:val="auto"/>
          <w:highlight w:val="none"/>
        </w:rPr>
      </w:pPr>
    </w:p>
    <w:p>
      <w:pPr>
        <w:pStyle w:val="12"/>
        <w:numPr>
          <w:ilvl w:val="0"/>
          <w:numId w:val="5"/>
        </w:numPr>
        <w:tabs>
          <w:tab w:val="left" w:pos="652"/>
          <w:tab w:val="left" w:pos="4311"/>
          <w:tab w:val="left" w:pos="4611"/>
        </w:tabs>
        <w:spacing w:line="242" w:lineRule="auto"/>
        <w:ind w:right="3612" w:firstLine="0"/>
        <w:rPr>
          <w:color w:val="auto"/>
          <w:sz w:val="24"/>
          <w:highlight w:val="none"/>
        </w:rPr>
      </w:pPr>
      <w:r>
        <w:rPr>
          <w:color w:val="auto"/>
          <w:sz w:val="24"/>
          <w:highlight w:val="none"/>
        </w:rPr>
        <w:t>人民解放战争的战略反攻开始于</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A.孟良崮战役</w:t>
      </w:r>
      <w:r>
        <w:rPr>
          <w:color w:val="auto"/>
          <w:sz w:val="24"/>
          <w:highlight w:val="none"/>
        </w:rPr>
        <w:tab/>
      </w:r>
      <w:r>
        <w:rPr>
          <w:color w:val="auto"/>
          <w:sz w:val="24"/>
          <w:highlight w:val="none"/>
        </w:rPr>
        <w:t>B.济南战役</w:t>
      </w:r>
    </w:p>
    <w:p>
      <w:pPr>
        <w:pStyle w:val="12"/>
        <w:numPr>
          <w:ilvl w:val="-1"/>
          <w:numId w:val="0"/>
        </w:numPr>
        <w:tabs>
          <w:tab w:val="left" w:pos="652"/>
          <w:tab w:val="left" w:pos="4311"/>
          <w:tab w:val="left" w:pos="4611"/>
        </w:tabs>
        <w:spacing w:line="242" w:lineRule="auto"/>
        <w:ind w:right="3612" w:firstLine="0"/>
        <w:rPr>
          <w:color w:val="auto"/>
          <w:sz w:val="24"/>
          <w:highlight w:val="none"/>
        </w:rPr>
      </w:pPr>
      <w:r>
        <w:rPr>
          <w:color w:val="auto"/>
          <w:sz w:val="24"/>
          <w:highlight w:val="none"/>
        </w:rPr>
        <w:t>C.刘邓、陈谢、陈粟三军驰骋中原</w:t>
      </w:r>
      <w:r>
        <w:rPr>
          <w:color w:val="auto"/>
          <w:sz w:val="24"/>
          <w:highlight w:val="none"/>
        </w:rPr>
        <w:tab/>
      </w:r>
      <w:r>
        <w:rPr>
          <w:color w:val="auto"/>
          <w:sz w:val="24"/>
          <w:highlight w:val="none"/>
        </w:rPr>
        <w:t>D.渡江战役</w:t>
      </w:r>
    </w:p>
    <w:p>
      <w:pPr>
        <w:pStyle w:val="5"/>
        <w:spacing w:before="9"/>
        <w:rPr>
          <w:color w:val="auto"/>
          <w:highlight w:val="none"/>
        </w:rPr>
      </w:pPr>
    </w:p>
    <w:p>
      <w:pPr>
        <w:pStyle w:val="12"/>
        <w:numPr>
          <w:ilvl w:val="0"/>
          <w:numId w:val="5"/>
        </w:numPr>
        <w:tabs>
          <w:tab w:val="left" w:pos="652"/>
          <w:tab w:val="left" w:pos="4311"/>
          <w:tab w:val="left" w:pos="6591"/>
        </w:tabs>
        <w:spacing w:line="242" w:lineRule="auto"/>
        <w:ind w:right="1632" w:firstLine="0"/>
        <w:rPr>
          <w:color w:val="auto"/>
          <w:sz w:val="24"/>
          <w:highlight w:val="none"/>
        </w:rPr>
      </w:pPr>
      <w:r>
        <w:rPr>
          <w:color w:val="auto"/>
          <w:sz w:val="24"/>
          <w:highlight w:val="none"/>
        </w:rPr>
        <w:t>1947</w:t>
      </w:r>
      <w:r>
        <w:rPr>
          <w:color w:val="auto"/>
          <w:spacing w:val="-60"/>
          <w:sz w:val="24"/>
          <w:highlight w:val="none"/>
        </w:rPr>
        <w:t xml:space="preserve"> </w:t>
      </w:r>
      <w:r>
        <w:rPr>
          <w:color w:val="auto"/>
          <w:sz w:val="24"/>
          <w:highlight w:val="none"/>
        </w:rPr>
        <w:t>年《中国土地法大纲》规定的土地分配办法是</w:t>
      </w:r>
      <w:r>
        <w:rPr>
          <w:color w:val="auto"/>
          <w:sz w:val="24"/>
          <w:highlight w:val="none"/>
          <w:u w:val="single"/>
        </w:rPr>
        <w:t xml:space="preserve"> </w:t>
      </w:r>
      <w:r>
        <w:rPr>
          <w:color w:val="auto"/>
          <w:sz w:val="24"/>
          <w:highlight w:val="none"/>
          <w:u w:val="single"/>
        </w:rPr>
        <w:tab/>
      </w:r>
      <w:r>
        <w:rPr>
          <w:color w:val="auto"/>
          <w:sz w:val="24"/>
          <w:highlight w:val="none"/>
        </w:rPr>
        <w:t xml:space="preserve">。（ A </w:t>
      </w:r>
      <w:r>
        <w:rPr>
          <w:color w:val="auto"/>
          <w:spacing w:val="-17"/>
          <w:sz w:val="24"/>
          <w:highlight w:val="none"/>
        </w:rPr>
        <w:t xml:space="preserve">） </w:t>
      </w:r>
      <w:r>
        <w:rPr>
          <w:color w:val="auto"/>
          <w:sz w:val="24"/>
          <w:highlight w:val="none"/>
        </w:rPr>
        <w:t>A.按人口平均分配土地</w:t>
      </w:r>
      <w:r>
        <w:rPr>
          <w:color w:val="auto"/>
          <w:sz w:val="24"/>
          <w:highlight w:val="none"/>
        </w:rPr>
        <w:tab/>
      </w:r>
      <w:r>
        <w:rPr>
          <w:color w:val="auto"/>
          <w:sz w:val="24"/>
          <w:highlight w:val="none"/>
        </w:rPr>
        <w:t>B.按阶级成分分配土地；</w:t>
      </w:r>
    </w:p>
    <w:p>
      <w:pPr>
        <w:pStyle w:val="5"/>
        <w:tabs>
          <w:tab w:val="left" w:pos="4311"/>
        </w:tabs>
        <w:spacing w:before="3"/>
        <w:ind w:left="231"/>
        <w:rPr>
          <w:color w:val="auto"/>
          <w:highlight w:val="none"/>
        </w:rPr>
      </w:pPr>
      <w:r>
        <w:rPr>
          <w:color w:val="auto"/>
          <w:highlight w:val="none"/>
        </w:rPr>
        <w:t>C.按实际劳动力分配土地</w:t>
      </w:r>
      <w:r>
        <w:rPr>
          <w:color w:val="auto"/>
          <w:highlight w:val="none"/>
        </w:rPr>
        <w:tab/>
      </w:r>
      <w:r>
        <w:rPr>
          <w:color w:val="auto"/>
          <w:highlight w:val="none"/>
        </w:rPr>
        <w:t>D.按各地情况采取不同标准分地</w:t>
      </w:r>
    </w:p>
    <w:p>
      <w:pPr>
        <w:pStyle w:val="5"/>
        <w:spacing w:before="8"/>
        <w:rPr>
          <w:color w:val="auto"/>
          <w:highlight w:val="none"/>
        </w:rPr>
      </w:pPr>
    </w:p>
    <w:p>
      <w:pPr>
        <w:pStyle w:val="12"/>
        <w:numPr>
          <w:ilvl w:val="0"/>
          <w:numId w:val="5"/>
        </w:numPr>
        <w:tabs>
          <w:tab w:val="left" w:pos="652"/>
          <w:tab w:val="left" w:pos="7594"/>
        </w:tabs>
        <w:spacing w:before="1" w:line="242" w:lineRule="auto"/>
        <w:ind w:left="514"/>
        <w:rPr>
          <w:color w:val="auto"/>
          <w:sz w:val="24"/>
          <w:highlight w:val="none"/>
        </w:rPr>
      </w:pPr>
      <w:r>
        <w:rPr>
          <w:color w:val="auto"/>
          <w:sz w:val="24"/>
          <w:highlight w:val="none"/>
        </w:rPr>
        <w:t>陈毅在《记淮海前线见闻》一诗中说：“几十万民工走不通。骏马高车送粮食</w:t>
      </w:r>
      <w:r>
        <w:rPr>
          <w:color w:val="auto"/>
          <w:spacing w:val="-12"/>
          <w:sz w:val="24"/>
          <w:highlight w:val="none"/>
        </w:rPr>
        <w:t xml:space="preserve">， </w:t>
      </w:r>
      <w:r>
        <w:rPr>
          <w:color w:val="auto"/>
          <w:sz w:val="24"/>
          <w:highlight w:val="none"/>
        </w:rPr>
        <w:t>随军旋转逐西东，前线争立功”，出现这种情景的根本原因是</w:t>
      </w:r>
      <w:r>
        <w:rPr>
          <w:color w:val="auto"/>
          <w:sz w:val="24"/>
          <w:highlight w:val="none"/>
          <w:u w:val="single"/>
        </w:rPr>
        <w:t xml:space="preserve"> </w:t>
      </w:r>
      <w:r>
        <w:rPr>
          <w:color w:val="auto"/>
          <w:sz w:val="24"/>
          <w:highlight w:val="none"/>
          <w:u w:val="single"/>
        </w:rPr>
        <w:tab/>
      </w:r>
      <w:r>
        <w:rPr>
          <w:color w:val="auto"/>
          <w:sz w:val="24"/>
          <w:highlight w:val="none"/>
        </w:rPr>
        <w:t>。（ D ）</w:t>
      </w:r>
    </w:p>
    <w:p>
      <w:pPr>
        <w:pStyle w:val="5"/>
        <w:tabs>
          <w:tab w:val="left" w:pos="4191"/>
        </w:tabs>
        <w:spacing w:before="2" w:line="242" w:lineRule="auto"/>
        <w:ind w:left="231" w:right="2232"/>
        <w:rPr>
          <w:color w:val="auto"/>
          <w:highlight w:val="none"/>
        </w:rPr>
      </w:pPr>
      <w:r>
        <w:rPr>
          <w:color w:val="auto"/>
          <w:highlight w:val="none"/>
        </w:rPr>
        <w:t>A.翻身农民踊跃支援前线</w:t>
      </w:r>
      <w:r>
        <w:rPr>
          <w:color w:val="auto"/>
          <w:highlight w:val="none"/>
        </w:rPr>
        <w:tab/>
      </w:r>
      <w:r>
        <w:rPr>
          <w:color w:val="auto"/>
          <w:highlight w:val="none"/>
        </w:rPr>
        <w:t>B.东北全境解放鼓舞人心</w:t>
      </w:r>
      <w:r>
        <w:rPr>
          <w:color w:val="auto"/>
          <w:spacing w:val="-17"/>
          <w:highlight w:val="none"/>
        </w:rPr>
        <w:t xml:space="preserve">； </w:t>
      </w:r>
      <w:r>
        <w:rPr>
          <w:color w:val="auto"/>
          <w:highlight w:val="none"/>
        </w:rPr>
        <w:t>C.解放军的作战方针正确</w:t>
      </w:r>
      <w:r>
        <w:rPr>
          <w:color w:val="auto"/>
          <w:highlight w:val="none"/>
        </w:rPr>
        <w:tab/>
      </w:r>
      <w:r>
        <w:rPr>
          <w:color w:val="auto"/>
          <w:highlight w:val="none"/>
        </w:rPr>
        <w:t>D.解放区实行了土地改革</w:t>
      </w:r>
    </w:p>
    <w:p>
      <w:pPr>
        <w:pStyle w:val="5"/>
        <w:spacing w:before="8"/>
        <w:rPr>
          <w:color w:val="auto"/>
          <w:highlight w:val="none"/>
        </w:rPr>
      </w:pPr>
    </w:p>
    <w:p>
      <w:pPr>
        <w:pStyle w:val="12"/>
        <w:numPr>
          <w:ilvl w:val="0"/>
          <w:numId w:val="5"/>
        </w:numPr>
        <w:tabs>
          <w:tab w:val="left" w:pos="652"/>
          <w:tab w:val="left" w:pos="2271"/>
          <w:tab w:val="left" w:pos="4191"/>
          <w:tab w:val="left" w:pos="6111"/>
          <w:tab w:val="left" w:pos="7011"/>
        </w:tabs>
        <w:spacing w:line="242" w:lineRule="auto"/>
        <w:ind w:right="108" w:firstLine="0"/>
        <w:rPr>
          <w:color w:val="auto"/>
          <w:sz w:val="24"/>
          <w:highlight w:val="none"/>
        </w:rPr>
      </w:pPr>
      <w:r>
        <w:rPr>
          <w:color w:val="auto"/>
          <w:sz w:val="24"/>
          <w:highlight w:val="none"/>
        </w:rPr>
        <w:t>中国共产党的工作重心由农村转移到城市的决定是党的</w:t>
      </w:r>
      <w:r>
        <w:rPr>
          <w:color w:val="auto"/>
          <w:sz w:val="24"/>
          <w:highlight w:val="none"/>
          <w:u w:val="single"/>
        </w:rPr>
        <w:t xml:space="preserve"> </w:t>
      </w:r>
      <w:r>
        <w:rPr>
          <w:color w:val="auto"/>
          <w:sz w:val="24"/>
          <w:highlight w:val="none"/>
          <w:u w:val="single"/>
        </w:rPr>
        <w:tab/>
      </w:r>
      <w:r>
        <w:rPr>
          <w:color w:val="auto"/>
          <w:sz w:val="24"/>
          <w:highlight w:val="none"/>
        </w:rPr>
        <w:t>全会作出的</w:t>
      </w:r>
      <w:r>
        <w:rPr>
          <w:color w:val="auto"/>
          <w:spacing w:val="-96"/>
          <w:sz w:val="24"/>
          <w:highlight w:val="none"/>
        </w:rPr>
        <w:t>。</w:t>
      </w:r>
      <w:r>
        <w:rPr>
          <w:color w:val="auto"/>
          <w:sz w:val="24"/>
          <w:highlight w:val="none"/>
        </w:rPr>
        <w:t xml:space="preserve">（ C </w:t>
      </w:r>
      <w:r>
        <w:rPr>
          <w:color w:val="auto"/>
          <w:spacing w:val="-17"/>
          <w:sz w:val="24"/>
          <w:highlight w:val="none"/>
        </w:rPr>
        <w:t xml:space="preserve">） </w:t>
      </w:r>
      <w:r>
        <w:rPr>
          <w:color w:val="auto"/>
          <w:sz w:val="24"/>
          <w:highlight w:val="none"/>
        </w:rPr>
        <w:t>A.七届四中</w:t>
      </w:r>
      <w:r>
        <w:rPr>
          <w:color w:val="auto"/>
          <w:sz w:val="24"/>
          <w:highlight w:val="none"/>
        </w:rPr>
        <w:tab/>
      </w:r>
      <w:r>
        <w:rPr>
          <w:color w:val="auto"/>
          <w:sz w:val="24"/>
          <w:highlight w:val="none"/>
        </w:rPr>
        <w:t>B.七届五中</w:t>
      </w:r>
      <w:r>
        <w:rPr>
          <w:color w:val="auto"/>
          <w:sz w:val="24"/>
          <w:highlight w:val="none"/>
        </w:rPr>
        <w:tab/>
      </w:r>
      <w:r>
        <w:rPr>
          <w:color w:val="auto"/>
          <w:sz w:val="24"/>
          <w:highlight w:val="none"/>
        </w:rPr>
        <w:t>C.七届二中</w:t>
      </w:r>
      <w:r>
        <w:rPr>
          <w:color w:val="auto"/>
          <w:sz w:val="24"/>
          <w:highlight w:val="none"/>
        </w:rPr>
        <w:tab/>
      </w:r>
      <w:r>
        <w:rPr>
          <w:color w:val="auto"/>
          <w:sz w:val="24"/>
          <w:highlight w:val="none"/>
        </w:rPr>
        <w:t>D.七届三中</w:t>
      </w:r>
    </w:p>
    <w:p>
      <w:pPr>
        <w:pStyle w:val="5"/>
        <w:spacing w:before="7"/>
        <w:rPr>
          <w:color w:val="auto"/>
          <w:highlight w:val="none"/>
        </w:rPr>
      </w:pPr>
    </w:p>
    <w:p>
      <w:pPr>
        <w:pStyle w:val="12"/>
        <w:numPr>
          <w:ilvl w:val="0"/>
          <w:numId w:val="5"/>
        </w:numPr>
        <w:tabs>
          <w:tab w:val="left" w:pos="652"/>
          <w:tab w:val="left" w:pos="6291"/>
        </w:tabs>
        <w:ind w:left="651" w:right="0" w:hanging="421"/>
        <w:rPr>
          <w:color w:val="auto"/>
          <w:sz w:val="24"/>
          <w:highlight w:val="none"/>
        </w:rPr>
      </w:pPr>
      <w:r>
        <w:rPr>
          <w:color w:val="auto"/>
          <w:sz w:val="24"/>
          <w:highlight w:val="none"/>
        </w:rPr>
        <w:t>中国共产党首次明确提出执政党的建设问题是在</w:t>
      </w:r>
      <w:r>
        <w:rPr>
          <w:color w:val="auto"/>
          <w:sz w:val="24"/>
          <w:highlight w:val="none"/>
          <w:u w:val="single"/>
        </w:rPr>
        <w:t xml:space="preserve"> </w:t>
      </w:r>
      <w:r>
        <w:rPr>
          <w:color w:val="auto"/>
          <w:sz w:val="24"/>
          <w:highlight w:val="none"/>
          <w:u w:val="single"/>
        </w:rPr>
        <w:tab/>
      </w:r>
      <w:r>
        <w:rPr>
          <w:color w:val="auto"/>
          <w:sz w:val="24"/>
          <w:highlight w:val="none"/>
        </w:rPr>
        <w:t>。（ C ）</w:t>
      </w:r>
    </w:p>
    <w:p>
      <w:pPr>
        <w:pStyle w:val="5"/>
        <w:tabs>
          <w:tab w:val="left" w:pos="2271"/>
          <w:tab w:val="left" w:pos="4191"/>
          <w:tab w:val="left" w:pos="6831"/>
        </w:tabs>
        <w:spacing w:before="5"/>
        <w:ind w:left="231"/>
        <w:rPr>
          <w:color w:val="auto"/>
          <w:highlight w:val="none"/>
        </w:rPr>
      </w:pPr>
      <w:r>
        <w:rPr>
          <w:color w:val="auto"/>
          <w:highlight w:val="none"/>
        </w:rPr>
        <w:t>A.中共七大</w:t>
      </w:r>
      <w:r>
        <w:rPr>
          <w:color w:val="auto"/>
          <w:highlight w:val="none"/>
        </w:rPr>
        <w:tab/>
      </w:r>
      <w:r>
        <w:rPr>
          <w:color w:val="auto"/>
          <w:highlight w:val="none"/>
        </w:rPr>
        <w:t>B.中共八大</w:t>
      </w:r>
      <w:r>
        <w:rPr>
          <w:color w:val="auto"/>
          <w:highlight w:val="none"/>
        </w:rPr>
        <w:tab/>
      </w:r>
      <w:r>
        <w:rPr>
          <w:color w:val="auto"/>
          <w:highlight w:val="none"/>
        </w:rPr>
        <w:t>C.中共七届二中全会</w:t>
      </w:r>
      <w:r>
        <w:rPr>
          <w:color w:val="auto"/>
          <w:highlight w:val="none"/>
        </w:rPr>
        <w:tab/>
      </w:r>
      <w:r>
        <w:rPr>
          <w:color w:val="auto"/>
          <w:highlight w:val="none"/>
        </w:rPr>
        <w:t>D.中共七届三中全会</w:t>
      </w:r>
    </w:p>
    <w:p>
      <w:pPr>
        <w:pStyle w:val="5"/>
        <w:spacing w:before="8"/>
        <w:rPr>
          <w:color w:val="auto"/>
          <w:highlight w:val="none"/>
        </w:rPr>
      </w:pPr>
    </w:p>
    <w:p>
      <w:pPr>
        <w:pStyle w:val="12"/>
        <w:numPr>
          <w:ilvl w:val="0"/>
          <w:numId w:val="5"/>
        </w:numPr>
        <w:tabs>
          <w:tab w:val="left" w:pos="652"/>
          <w:tab w:val="left" w:pos="2691"/>
        </w:tabs>
        <w:spacing w:before="1" w:line="242" w:lineRule="auto"/>
        <w:ind w:left="514" w:right="108"/>
        <w:rPr>
          <w:color w:val="auto"/>
          <w:sz w:val="24"/>
          <w:highlight w:val="none"/>
        </w:rPr>
      </w:pPr>
      <w:r>
        <w:rPr>
          <w:color w:val="auto"/>
          <w:sz w:val="24"/>
          <w:highlight w:val="none"/>
        </w:rPr>
        <w:t>毛泽东在党的</w:t>
      </w:r>
      <w:r>
        <w:rPr>
          <w:color w:val="auto"/>
          <w:sz w:val="24"/>
          <w:highlight w:val="none"/>
          <w:u w:val="single"/>
        </w:rPr>
        <w:t xml:space="preserve"> </w:t>
      </w:r>
      <w:r>
        <w:rPr>
          <w:color w:val="auto"/>
          <w:sz w:val="24"/>
          <w:highlight w:val="none"/>
          <w:u w:val="single"/>
        </w:rPr>
        <w:tab/>
      </w:r>
      <w:r>
        <w:rPr>
          <w:color w:val="auto"/>
          <w:sz w:val="24"/>
          <w:highlight w:val="none"/>
        </w:rPr>
        <w:t>上做报告时提出</w:t>
      </w:r>
      <w:r>
        <w:rPr>
          <w:color w:val="auto"/>
          <w:spacing w:val="-24"/>
          <w:sz w:val="24"/>
          <w:highlight w:val="none"/>
        </w:rPr>
        <w:t>了</w:t>
      </w:r>
      <w:r>
        <w:rPr>
          <w:color w:val="auto"/>
          <w:sz w:val="24"/>
          <w:highlight w:val="none"/>
        </w:rPr>
        <w:t>“两个务必</w:t>
      </w:r>
      <w:r>
        <w:rPr>
          <w:color w:val="auto"/>
          <w:spacing w:val="-24"/>
          <w:sz w:val="24"/>
          <w:highlight w:val="none"/>
        </w:rPr>
        <w:t>”</w:t>
      </w:r>
      <w:r>
        <w:rPr>
          <w:color w:val="auto"/>
          <w:sz w:val="24"/>
          <w:highlight w:val="none"/>
        </w:rPr>
        <w:t>的要求</w:t>
      </w:r>
      <w:r>
        <w:rPr>
          <w:color w:val="auto"/>
          <w:spacing w:val="-24"/>
          <w:sz w:val="24"/>
          <w:highlight w:val="none"/>
        </w:rPr>
        <w:t>：“</w:t>
      </w:r>
      <w:r>
        <w:rPr>
          <w:color w:val="auto"/>
          <w:sz w:val="24"/>
          <w:highlight w:val="none"/>
        </w:rPr>
        <w:t>务必使同志们继续地持续谦虚</w:t>
      </w:r>
      <w:r>
        <w:rPr>
          <w:color w:val="auto"/>
          <w:spacing w:val="-51"/>
          <w:sz w:val="24"/>
          <w:highlight w:val="none"/>
        </w:rPr>
        <w:t>、</w:t>
      </w:r>
      <w:r>
        <w:rPr>
          <w:color w:val="auto"/>
          <w:sz w:val="24"/>
          <w:highlight w:val="none"/>
        </w:rPr>
        <w:t>谨慎</w:t>
      </w:r>
      <w:r>
        <w:rPr>
          <w:color w:val="auto"/>
          <w:spacing w:val="-48"/>
          <w:sz w:val="24"/>
          <w:highlight w:val="none"/>
        </w:rPr>
        <w:t>、</w:t>
      </w:r>
      <w:r>
        <w:rPr>
          <w:color w:val="auto"/>
          <w:sz w:val="24"/>
          <w:highlight w:val="none"/>
        </w:rPr>
        <w:t>不骄</w:t>
      </w:r>
      <w:r>
        <w:rPr>
          <w:color w:val="auto"/>
          <w:spacing w:val="-51"/>
          <w:sz w:val="24"/>
          <w:highlight w:val="none"/>
        </w:rPr>
        <w:t>、</w:t>
      </w:r>
      <w:r>
        <w:rPr>
          <w:color w:val="auto"/>
          <w:sz w:val="24"/>
          <w:highlight w:val="none"/>
        </w:rPr>
        <w:t>不躁的作风</w:t>
      </w:r>
      <w:r>
        <w:rPr>
          <w:color w:val="auto"/>
          <w:spacing w:val="-51"/>
          <w:sz w:val="24"/>
          <w:highlight w:val="none"/>
        </w:rPr>
        <w:t>，</w:t>
      </w:r>
      <w:r>
        <w:rPr>
          <w:color w:val="auto"/>
          <w:sz w:val="24"/>
          <w:highlight w:val="none"/>
        </w:rPr>
        <w:t>务必使同志们继续地持续艰苦奋斗的作风</w:t>
      </w:r>
      <w:r>
        <w:rPr>
          <w:color w:val="auto"/>
          <w:spacing w:val="-15"/>
          <w:sz w:val="24"/>
          <w:highlight w:val="none"/>
        </w:rPr>
        <w:t>。</w:t>
      </w:r>
    </w:p>
    <w:p>
      <w:pPr>
        <w:pStyle w:val="5"/>
        <w:spacing w:before="2"/>
        <w:ind w:left="514"/>
        <w:rPr>
          <w:color w:val="auto"/>
          <w:highlight w:val="none"/>
        </w:rPr>
      </w:pPr>
      <w:r>
        <w:rPr>
          <w:color w:val="auto"/>
          <w:highlight w:val="none"/>
        </w:rPr>
        <w:t>（ B ）</w:t>
      </w:r>
    </w:p>
    <w:p>
      <w:pPr>
        <w:pStyle w:val="5"/>
        <w:tabs>
          <w:tab w:val="left" w:pos="2271"/>
          <w:tab w:val="left" w:pos="4671"/>
          <w:tab w:val="left" w:pos="6831"/>
        </w:tabs>
        <w:spacing w:before="5"/>
        <w:ind w:left="231"/>
        <w:rPr>
          <w:color w:val="auto"/>
          <w:highlight w:val="none"/>
        </w:rPr>
      </w:pPr>
      <w:r>
        <w:rPr>
          <w:color w:val="auto"/>
          <w:highlight w:val="none"/>
        </w:rPr>
        <w:t>A.七大</w:t>
      </w:r>
      <w:r>
        <w:rPr>
          <w:color w:val="auto"/>
          <w:highlight w:val="none"/>
        </w:rPr>
        <w:tab/>
      </w:r>
      <w:r>
        <w:rPr>
          <w:color w:val="auto"/>
          <w:highlight w:val="none"/>
        </w:rPr>
        <w:t>B.七届二中全会</w:t>
      </w:r>
      <w:r>
        <w:rPr>
          <w:color w:val="auto"/>
          <w:highlight w:val="none"/>
        </w:rPr>
        <w:tab/>
      </w:r>
      <w:r>
        <w:rPr>
          <w:color w:val="auto"/>
          <w:highlight w:val="none"/>
        </w:rPr>
        <w:t>C.七届三中全会</w:t>
      </w:r>
      <w:r>
        <w:rPr>
          <w:color w:val="auto"/>
          <w:highlight w:val="none"/>
        </w:rPr>
        <w:tab/>
      </w:r>
      <w:r>
        <w:rPr>
          <w:color w:val="auto"/>
          <w:highlight w:val="none"/>
        </w:rPr>
        <w:t>D.八大</w:t>
      </w:r>
    </w:p>
    <w:p>
      <w:pPr>
        <w:pStyle w:val="5"/>
        <w:spacing w:before="9"/>
        <w:rPr>
          <w:color w:val="auto"/>
          <w:highlight w:val="none"/>
        </w:rPr>
      </w:pPr>
    </w:p>
    <w:p>
      <w:pPr>
        <w:pStyle w:val="12"/>
        <w:numPr>
          <w:ilvl w:val="0"/>
          <w:numId w:val="5"/>
        </w:numPr>
        <w:tabs>
          <w:tab w:val="left" w:pos="652"/>
          <w:tab w:val="left" w:pos="3951"/>
          <w:tab w:val="left" w:pos="7011"/>
        </w:tabs>
        <w:spacing w:line="242" w:lineRule="auto"/>
        <w:ind w:right="1212" w:firstLine="0"/>
        <w:rPr>
          <w:color w:val="auto"/>
          <w:sz w:val="24"/>
          <w:highlight w:val="none"/>
        </w:rPr>
      </w:pPr>
      <w:r>
        <w:rPr>
          <w:color w:val="auto"/>
          <w:sz w:val="24"/>
          <w:highlight w:val="none"/>
        </w:rPr>
        <w:t>解放战争时期，人民解放军进行战略决战的三大战役是</w:t>
      </w:r>
      <w:r>
        <w:rPr>
          <w:color w:val="auto"/>
          <w:sz w:val="24"/>
          <w:highlight w:val="none"/>
          <w:u w:val="single"/>
        </w:rPr>
        <w:t xml:space="preserve"> </w:t>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A.辽沈、淮海、渡江战役</w:t>
      </w:r>
      <w:r>
        <w:rPr>
          <w:color w:val="auto"/>
          <w:sz w:val="24"/>
          <w:highlight w:val="none"/>
        </w:rPr>
        <w:tab/>
      </w:r>
      <w:r>
        <w:rPr>
          <w:color w:val="auto"/>
          <w:sz w:val="24"/>
          <w:highlight w:val="none"/>
        </w:rPr>
        <w:t>B.上党、淮海、渡江战役</w:t>
      </w:r>
    </w:p>
    <w:p>
      <w:pPr>
        <w:pStyle w:val="5"/>
        <w:tabs>
          <w:tab w:val="left" w:pos="3951"/>
        </w:tabs>
        <w:spacing w:before="3"/>
        <w:ind w:left="231"/>
        <w:rPr>
          <w:color w:val="auto"/>
          <w:highlight w:val="none"/>
        </w:rPr>
      </w:pPr>
      <w:r>
        <w:rPr>
          <w:color w:val="auto"/>
          <w:highlight w:val="none"/>
        </w:rPr>
        <w:t>C.辽沈、淮海、平津战役</w:t>
      </w:r>
      <w:r>
        <w:rPr>
          <w:color w:val="auto"/>
          <w:highlight w:val="none"/>
        </w:rPr>
        <w:tab/>
      </w:r>
      <w:r>
        <w:rPr>
          <w:color w:val="auto"/>
          <w:highlight w:val="none"/>
        </w:rPr>
        <w:t>D.鲁西南、淮海、渡江战役</w:t>
      </w:r>
    </w:p>
    <w:p>
      <w:pPr>
        <w:pStyle w:val="5"/>
        <w:spacing w:before="9"/>
        <w:rPr>
          <w:color w:val="auto"/>
          <w:highlight w:val="none"/>
        </w:rPr>
      </w:pPr>
    </w:p>
    <w:p>
      <w:pPr>
        <w:pStyle w:val="12"/>
        <w:numPr>
          <w:ilvl w:val="0"/>
          <w:numId w:val="5"/>
        </w:numPr>
        <w:tabs>
          <w:tab w:val="left" w:pos="652"/>
          <w:tab w:val="left" w:pos="3034"/>
        </w:tabs>
        <w:spacing w:line="242" w:lineRule="auto"/>
        <w:ind w:left="514"/>
        <w:rPr>
          <w:color w:val="auto"/>
          <w:sz w:val="24"/>
          <w:highlight w:val="none"/>
        </w:rPr>
      </w:pPr>
      <w:r>
        <w:rPr>
          <w:color w:val="auto"/>
          <w:sz w:val="24"/>
          <w:highlight w:val="none"/>
        </w:rPr>
        <w:t>1949</w:t>
      </w:r>
      <w:r>
        <w:rPr>
          <w:color w:val="auto"/>
          <w:spacing w:val="-58"/>
          <w:sz w:val="24"/>
          <w:highlight w:val="none"/>
        </w:rPr>
        <w:t xml:space="preserve"> </w:t>
      </w:r>
      <w:r>
        <w:rPr>
          <w:color w:val="auto"/>
          <w:sz w:val="24"/>
          <w:highlight w:val="none"/>
        </w:rPr>
        <w:t>年</w:t>
      </w:r>
      <w:r>
        <w:rPr>
          <w:color w:val="auto"/>
          <w:spacing w:val="-57"/>
          <w:sz w:val="24"/>
          <w:highlight w:val="none"/>
        </w:rPr>
        <w:t xml:space="preserve"> </w:t>
      </w:r>
      <w:r>
        <w:rPr>
          <w:color w:val="auto"/>
          <w:sz w:val="24"/>
          <w:highlight w:val="none"/>
        </w:rPr>
        <w:t>4</w:t>
      </w:r>
      <w:r>
        <w:rPr>
          <w:color w:val="auto"/>
          <w:spacing w:val="-55"/>
          <w:sz w:val="24"/>
          <w:highlight w:val="none"/>
        </w:rPr>
        <w:t xml:space="preserve"> </w:t>
      </w:r>
      <w:r>
        <w:rPr>
          <w:color w:val="auto"/>
          <w:sz w:val="24"/>
          <w:highlight w:val="none"/>
        </w:rPr>
        <w:t>月</w:t>
      </w:r>
      <w:r>
        <w:rPr>
          <w:color w:val="auto"/>
          <w:spacing w:val="-57"/>
          <w:sz w:val="24"/>
          <w:highlight w:val="none"/>
        </w:rPr>
        <w:t xml:space="preserve"> </w:t>
      </w:r>
      <w:r>
        <w:rPr>
          <w:color w:val="auto"/>
          <w:sz w:val="24"/>
          <w:highlight w:val="none"/>
        </w:rPr>
        <w:t>20</w:t>
      </w:r>
      <w:r>
        <w:rPr>
          <w:color w:val="auto"/>
          <w:spacing w:val="-57"/>
          <w:sz w:val="24"/>
          <w:highlight w:val="none"/>
        </w:rPr>
        <w:t xml:space="preserve"> </w:t>
      </w:r>
      <w:r>
        <w:rPr>
          <w:color w:val="auto"/>
          <w:sz w:val="24"/>
          <w:highlight w:val="none"/>
        </w:rPr>
        <w:t>日，人民解放军发起渡江战役。23</w:t>
      </w:r>
      <w:r>
        <w:rPr>
          <w:color w:val="auto"/>
          <w:spacing w:val="-58"/>
          <w:sz w:val="24"/>
          <w:highlight w:val="none"/>
        </w:rPr>
        <w:t xml:space="preserve"> </w:t>
      </w:r>
      <w:r>
        <w:rPr>
          <w:color w:val="auto"/>
          <w:sz w:val="24"/>
          <w:highlight w:val="none"/>
        </w:rPr>
        <w:t>日占领国民党反动统治中心</w:t>
      </w:r>
      <w:r>
        <w:rPr>
          <w:color w:val="auto"/>
          <w:spacing w:val="-12"/>
          <w:sz w:val="24"/>
          <w:highlight w:val="none"/>
        </w:rPr>
        <w:t>南</w:t>
      </w:r>
      <w:r>
        <w:rPr>
          <w:color w:val="auto"/>
          <w:sz w:val="24"/>
          <w:highlight w:val="none"/>
        </w:rPr>
        <w:t>京，标志着国民党</w:t>
      </w:r>
      <w:r>
        <w:rPr>
          <w:color w:val="auto"/>
          <w:sz w:val="24"/>
          <w:highlight w:val="none"/>
          <w:u w:val="single"/>
        </w:rPr>
        <w:t xml:space="preserve"> </w:t>
      </w:r>
      <w:r>
        <w:rPr>
          <w:color w:val="auto"/>
          <w:sz w:val="24"/>
          <w:highlight w:val="none"/>
          <w:u w:val="single"/>
        </w:rPr>
        <w:tab/>
      </w:r>
      <w:r>
        <w:rPr>
          <w:color w:val="auto"/>
          <w:sz w:val="24"/>
          <w:highlight w:val="none"/>
        </w:rPr>
        <w:t>反动统治的崩溃。（ D ）</w:t>
      </w:r>
    </w:p>
    <w:p>
      <w:pPr>
        <w:pStyle w:val="5"/>
        <w:tabs>
          <w:tab w:val="left" w:pos="2331"/>
          <w:tab w:val="left" w:pos="4071"/>
          <w:tab w:val="left" w:pos="6291"/>
        </w:tabs>
        <w:spacing w:before="3"/>
        <w:ind w:left="231"/>
        <w:rPr>
          <w:color w:val="auto"/>
          <w:highlight w:val="none"/>
        </w:rPr>
      </w:pPr>
      <w:r>
        <w:rPr>
          <w:color w:val="auto"/>
          <w:highlight w:val="none"/>
        </w:rPr>
        <w:t>A.37</w:t>
      </w:r>
      <w:r>
        <w:rPr>
          <w:color w:val="auto"/>
          <w:spacing w:val="-60"/>
          <w:highlight w:val="none"/>
        </w:rPr>
        <w:t xml:space="preserve"> </w:t>
      </w:r>
      <w:r>
        <w:rPr>
          <w:color w:val="auto"/>
          <w:highlight w:val="none"/>
        </w:rPr>
        <w:t>年</w:t>
      </w:r>
      <w:r>
        <w:rPr>
          <w:color w:val="auto"/>
          <w:highlight w:val="none"/>
        </w:rPr>
        <w:tab/>
      </w:r>
      <w:r>
        <w:rPr>
          <w:color w:val="auto"/>
          <w:highlight w:val="none"/>
        </w:rPr>
        <w:t>B.28</w:t>
      </w:r>
      <w:r>
        <w:rPr>
          <w:color w:val="auto"/>
          <w:spacing w:val="-60"/>
          <w:highlight w:val="none"/>
        </w:rPr>
        <w:t xml:space="preserve"> </w:t>
      </w:r>
      <w:r>
        <w:rPr>
          <w:color w:val="auto"/>
          <w:highlight w:val="none"/>
        </w:rPr>
        <w:t>年</w:t>
      </w:r>
      <w:r>
        <w:rPr>
          <w:color w:val="auto"/>
          <w:highlight w:val="none"/>
        </w:rPr>
        <w:tab/>
      </w:r>
      <w:r>
        <w:rPr>
          <w:color w:val="auto"/>
          <w:highlight w:val="none"/>
        </w:rPr>
        <w:t>C.25</w:t>
      </w:r>
      <w:r>
        <w:rPr>
          <w:color w:val="auto"/>
          <w:spacing w:val="-60"/>
          <w:highlight w:val="none"/>
        </w:rPr>
        <w:t xml:space="preserve"> </w:t>
      </w:r>
      <w:r>
        <w:rPr>
          <w:color w:val="auto"/>
          <w:highlight w:val="none"/>
        </w:rPr>
        <w:t>年</w:t>
      </w:r>
      <w:r>
        <w:rPr>
          <w:color w:val="auto"/>
          <w:highlight w:val="none"/>
        </w:rPr>
        <w:tab/>
      </w:r>
      <w:r>
        <w:rPr>
          <w:color w:val="auto"/>
          <w:highlight w:val="none"/>
        </w:rPr>
        <w:t>D.22</w:t>
      </w:r>
      <w:r>
        <w:rPr>
          <w:color w:val="auto"/>
          <w:spacing w:val="-60"/>
          <w:highlight w:val="none"/>
        </w:rPr>
        <w:t xml:space="preserve"> </w:t>
      </w:r>
      <w:r>
        <w:rPr>
          <w:color w:val="auto"/>
          <w:highlight w:val="none"/>
        </w:rPr>
        <w:t>年</w:t>
      </w:r>
    </w:p>
    <w:p>
      <w:pPr>
        <w:pStyle w:val="5"/>
        <w:spacing w:before="8"/>
        <w:rPr>
          <w:color w:val="auto"/>
          <w:highlight w:val="none"/>
        </w:rPr>
      </w:pPr>
    </w:p>
    <w:p>
      <w:pPr>
        <w:pStyle w:val="12"/>
        <w:numPr>
          <w:ilvl w:val="0"/>
          <w:numId w:val="5"/>
        </w:numPr>
        <w:tabs>
          <w:tab w:val="left" w:pos="652"/>
          <w:tab w:val="left" w:pos="3331"/>
        </w:tabs>
        <w:spacing w:before="1" w:line="242" w:lineRule="auto"/>
        <w:ind w:left="514"/>
        <w:rPr>
          <w:color w:val="auto"/>
          <w:sz w:val="24"/>
          <w:highlight w:val="none"/>
        </w:rPr>
      </w:pPr>
      <w:r>
        <w:rPr>
          <w:color w:val="auto"/>
          <w:sz w:val="24"/>
          <w:highlight w:val="none"/>
        </w:rPr>
        <w:t>1949</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9</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21</w:t>
      </w:r>
      <w:r>
        <w:rPr>
          <w:color w:val="auto"/>
          <w:spacing w:val="-60"/>
          <w:sz w:val="24"/>
          <w:highlight w:val="none"/>
        </w:rPr>
        <w:t xml:space="preserve"> </w:t>
      </w:r>
      <w:r>
        <w:rPr>
          <w:color w:val="auto"/>
          <w:sz w:val="24"/>
          <w:highlight w:val="none"/>
        </w:rPr>
        <w:t>日</w:t>
      </w:r>
      <w:r>
        <w:rPr>
          <w:color w:val="auto"/>
          <w:spacing w:val="-20"/>
          <w:sz w:val="24"/>
          <w:highlight w:val="none"/>
        </w:rPr>
        <w:t>，</w:t>
      </w:r>
      <w:r>
        <w:rPr>
          <w:color w:val="auto"/>
          <w:spacing w:val="-20"/>
          <w:sz w:val="24"/>
          <w:highlight w:val="none"/>
          <w:u w:val="single"/>
        </w:rPr>
        <w:t xml:space="preserve"> </w:t>
      </w:r>
      <w:r>
        <w:rPr>
          <w:color w:val="auto"/>
          <w:spacing w:val="-20"/>
          <w:sz w:val="24"/>
          <w:highlight w:val="none"/>
          <w:u w:val="single"/>
        </w:rPr>
        <w:tab/>
      </w:r>
      <w:r>
        <w:rPr>
          <w:color w:val="auto"/>
          <w:sz w:val="24"/>
          <w:highlight w:val="none"/>
        </w:rPr>
        <w:t>第一届全体会议在北平隆重开幕</w:t>
      </w:r>
      <w:r>
        <w:rPr>
          <w:color w:val="auto"/>
          <w:spacing w:val="-17"/>
          <w:sz w:val="24"/>
          <w:highlight w:val="none"/>
        </w:rPr>
        <w:t>。</w:t>
      </w:r>
      <w:r>
        <w:rPr>
          <w:color w:val="auto"/>
          <w:sz w:val="24"/>
          <w:highlight w:val="none"/>
        </w:rPr>
        <w:t>毛泽东在开幕词中</w:t>
      </w:r>
      <w:r>
        <w:rPr>
          <w:color w:val="auto"/>
          <w:spacing w:val="-16"/>
          <w:sz w:val="24"/>
          <w:highlight w:val="none"/>
        </w:rPr>
        <w:t>庄</w:t>
      </w:r>
      <w:r>
        <w:rPr>
          <w:color w:val="auto"/>
          <w:sz w:val="24"/>
          <w:highlight w:val="none"/>
        </w:rPr>
        <w:t>严地宣告：“占人类总数四分之一的中国人从此站立起来了。”（ B ）</w:t>
      </w:r>
    </w:p>
    <w:p>
      <w:pPr>
        <w:pStyle w:val="5"/>
        <w:tabs>
          <w:tab w:val="left" w:pos="3951"/>
        </w:tabs>
        <w:spacing w:before="3"/>
        <w:ind w:left="231"/>
        <w:rPr>
          <w:color w:val="auto"/>
          <w:highlight w:val="none"/>
        </w:rPr>
      </w:pPr>
      <w:r>
        <w:rPr>
          <w:color w:val="auto"/>
          <w:highlight w:val="none"/>
        </w:rPr>
        <w:t>A.中国人民代表大会</w:t>
      </w:r>
      <w:r>
        <w:rPr>
          <w:color w:val="auto"/>
          <w:highlight w:val="none"/>
        </w:rPr>
        <w:tab/>
      </w:r>
      <w:r>
        <w:rPr>
          <w:color w:val="auto"/>
          <w:highlight w:val="none"/>
        </w:rPr>
        <w:t>B.中国人民政治协商会议</w:t>
      </w:r>
    </w:p>
    <w:p>
      <w:pPr>
        <w:pStyle w:val="5"/>
        <w:tabs>
          <w:tab w:val="left" w:pos="3951"/>
        </w:tabs>
        <w:spacing w:before="4"/>
        <w:ind w:left="231"/>
        <w:rPr>
          <w:color w:val="auto"/>
          <w:highlight w:val="none"/>
        </w:rPr>
      </w:pPr>
      <w:r>
        <w:rPr>
          <w:color w:val="auto"/>
          <w:highlight w:val="none"/>
        </w:rPr>
        <w:t>C.政务院会议</w:t>
      </w:r>
      <w:r>
        <w:rPr>
          <w:color w:val="auto"/>
          <w:highlight w:val="none"/>
        </w:rPr>
        <w:tab/>
      </w:r>
      <w:r>
        <w:rPr>
          <w:color w:val="auto"/>
          <w:highlight w:val="none"/>
        </w:rPr>
        <w:t>D.中央政治局会议</w:t>
      </w:r>
    </w:p>
    <w:p>
      <w:pPr>
        <w:pStyle w:val="5"/>
        <w:spacing w:before="9"/>
        <w:rPr>
          <w:color w:val="auto"/>
          <w:highlight w:val="none"/>
        </w:rPr>
      </w:pPr>
    </w:p>
    <w:p>
      <w:pPr>
        <w:pStyle w:val="12"/>
        <w:numPr>
          <w:ilvl w:val="0"/>
          <w:numId w:val="5"/>
        </w:numPr>
        <w:tabs>
          <w:tab w:val="left" w:pos="652"/>
        </w:tabs>
        <w:ind w:left="651" w:right="0" w:hanging="421"/>
        <w:rPr>
          <w:color w:val="auto"/>
          <w:sz w:val="24"/>
          <w:highlight w:val="none"/>
        </w:rPr>
      </w:pPr>
      <w:r>
        <w:rPr>
          <w:color w:val="auto"/>
          <w:sz w:val="24"/>
          <w:highlight w:val="none"/>
        </w:rPr>
        <w:t>1949</w:t>
      </w:r>
      <w:r>
        <w:rPr>
          <w:color w:val="auto"/>
          <w:spacing w:val="-37"/>
          <w:sz w:val="24"/>
          <w:highlight w:val="none"/>
        </w:rPr>
        <w:t xml:space="preserve"> 年 </w:t>
      </w:r>
      <w:r>
        <w:rPr>
          <w:color w:val="auto"/>
          <w:sz w:val="24"/>
          <w:highlight w:val="none"/>
        </w:rPr>
        <w:t>9</w:t>
      </w:r>
      <w:r>
        <w:rPr>
          <w:color w:val="auto"/>
          <w:spacing w:val="-2"/>
          <w:sz w:val="24"/>
          <w:highlight w:val="none"/>
        </w:rPr>
        <w:t xml:space="preserve"> 月，中国人民政治协商会议第一届全体会议在北平召开，讨论通过了</w:t>
      </w:r>
    </w:p>
    <w:p>
      <w:pPr>
        <w:pStyle w:val="5"/>
        <w:tabs>
          <w:tab w:val="left" w:pos="1114"/>
        </w:tabs>
        <w:spacing w:before="5"/>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，制定了国旗，规定了国歌，决定了首都。（ A</w:t>
      </w:r>
      <w:r>
        <w:rPr>
          <w:rFonts w:hint="eastAsia"/>
          <w:color w:val="auto"/>
          <w:highlight w:val="none"/>
          <w:lang w:val="en-US" w:eastAsia="zh-CN"/>
        </w:rPr>
        <w:t>C</w:t>
      </w:r>
      <w:r>
        <w:rPr>
          <w:color w:val="auto"/>
          <w:highlight w:val="none"/>
        </w:rPr>
        <w:t>D ）</w:t>
      </w:r>
    </w:p>
    <w:p>
      <w:pPr>
        <w:rPr>
          <w:color w:val="auto"/>
          <w:highlight w:val="none"/>
        </w:rPr>
        <w:sectPr>
          <w:pgSz w:w="11910" w:h="16840"/>
          <w:pgMar w:top="1580" w:right="1300" w:bottom="1380" w:left="1300" w:header="0" w:footer="1196" w:gutter="0"/>
          <w:cols w:space="720" w:num="1"/>
        </w:sectPr>
      </w:pPr>
    </w:p>
    <w:p>
      <w:pPr>
        <w:pStyle w:val="5"/>
        <w:spacing w:before="45" w:line="242" w:lineRule="auto"/>
        <w:ind w:left="231" w:right="4992"/>
        <w:rPr>
          <w:color w:val="auto"/>
          <w:highlight w:val="none"/>
        </w:rPr>
      </w:pPr>
      <w:r>
        <w:rPr>
          <w:color w:val="auto"/>
          <w:highlight w:val="none"/>
        </w:rPr>
        <w:t>A.《中国人民政治协商会议共同纲领》B.《中华人民共和国宪法》</w:t>
      </w:r>
    </w:p>
    <w:p>
      <w:pPr>
        <w:pStyle w:val="5"/>
        <w:spacing w:before="3" w:line="242" w:lineRule="auto"/>
        <w:ind w:left="231" w:right="4392"/>
        <w:rPr>
          <w:color w:val="auto"/>
          <w:highlight w:val="none"/>
        </w:rPr>
      </w:pPr>
      <w:r>
        <w:rPr>
          <w:color w:val="auto"/>
          <w:highlight w:val="none"/>
        </w:rPr>
        <w:t>C.《中华人民共和国中央人民政府组织法 》D.《中国人民政治协商会议组织法》</w:t>
      </w:r>
    </w:p>
    <w:p>
      <w:pPr>
        <w:pStyle w:val="5"/>
        <w:spacing w:before="7"/>
        <w:rPr>
          <w:color w:val="auto"/>
          <w:highlight w:val="none"/>
        </w:rPr>
      </w:pPr>
    </w:p>
    <w:p>
      <w:pPr>
        <w:pStyle w:val="12"/>
        <w:numPr>
          <w:ilvl w:val="0"/>
          <w:numId w:val="5"/>
        </w:numPr>
        <w:tabs>
          <w:tab w:val="left" w:pos="652"/>
          <w:tab w:val="left" w:pos="6915"/>
        </w:tabs>
        <w:spacing w:line="242" w:lineRule="auto"/>
        <w:ind w:left="514" w:right="108"/>
        <w:rPr>
          <w:color w:val="auto"/>
          <w:sz w:val="24"/>
          <w:highlight w:val="none"/>
        </w:rPr>
      </w:pPr>
      <w:r>
        <w:rPr>
          <w:color w:val="auto"/>
          <w:sz w:val="24"/>
          <w:highlight w:val="none"/>
        </w:rPr>
        <w:t>1949</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10</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1</w:t>
      </w:r>
      <w:r>
        <w:rPr>
          <w:color w:val="auto"/>
          <w:spacing w:val="-60"/>
          <w:sz w:val="24"/>
          <w:highlight w:val="none"/>
        </w:rPr>
        <w:t xml:space="preserve"> </w:t>
      </w:r>
      <w:r>
        <w:rPr>
          <w:color w:val="auto"/>
          <w:sz w:val="24"/>
          <w:highlight w:val="none"/>
        </w:rPr>
        <w:t>日</w:t>
      </w:r>
      <w:r>
        <w:rPr>
          <w:color w:val="auto"/>
          <w:spacing w:val="-20"/>
          <w:sz w:val="24"/>
          <w:highlight w:val="none"/>
        </w:rPr>
        <w:t>，</w:t>
      </w:r>
      <w:r>
        <w:rPr>
          <w:color w:val="auto"/>
          <w:sz w:val="24"/>
          <w:highlight w:val="none"/>
        </w:rPr>
        <w:t>中华人民共和国成立</w:t>
      </w:r>
      <w:r>
        <w:rPr>
          <w:color w:val="auto"/>
          <w:spacing w:val="-17"/>
          <w:sz w:val="24"/>
          <w:highlight w:val="none"/>
        </w:rPr>
        <w:t>，</w:t>
      </w:r>
      <w:r>
        <w:rPr>
          <w:color w:val="auto"/>
          <w:sz w:val="24"/>
          <w:highlight w:val="none"/>
        </w:rPr>
        <w:t>标志着中国</w:t>
      </w:r>
      <w:r>
        <w:rPr>
          <w:color w:val="auto"/>
          <w:sz w:val="24"/>
          <w:highlight w:val="none"/>
          <w:u w:val="single"/>
        </w:rPr>
        <w:t xml:space="preserve"> </w:t>
      </w:r>
      <w:r>
        <w:rPr>
          <w:color w:val="auto"/>
          <w:sz w:val="24"/>
          <w:highlight w:val="none"/>
          <w:u w:val="single"/>
        </w:rPr>
        <w:tab/>
      </w:r>
      <w:r>
        <w:rPr>
          <w:color w:val="auto"/>
          <w:sz w:val="24"/>
          <w:highlight w:val="none"/>
        </w:rPr>
        <w:t>革命已经取得基本胜利</w:t>
      </w:r>
      <w:r>
        <w:rPr>
          <w:color w:val="auto"/>
          <w:spacing w:val="-20"/>
          <w:sz w:val="24"/>
          <w:highlight w:val="none"/>
        </w:rPr>
        <w:t>，</w:t>
      </w:r>
      <w:r>
        <w:rPr>
          <w:color w:val="auto"/>
          <w:sz w:val="24"/>
          <w:highlight w:val="none"/>
        </w:rPr>
        <w:t>中国人民当家作主的时代已经到来</w:t>
      </w:r>
      <w:r>
        <w:rPr>
          <w:color w:val="auto"/>
          <w:spacing w:val="-20"/>
          <w:sz w:val="24"/>
          <w:highlight w:val="none"/>
        </w:rPr>
        <w:t>，</w:t>
      </w:r>
      <w:r>
        <w:rPr>
          <w:color w:val="auto"/>
          <w:sz w:val="24"/>
          <w:highlight w:val="none"/>
        </w:rPr>
        <w:t>中国历史由此开辟了一个新纪元</w:t>
      </w:r>
      <w:r>
        <w:rPr>
          <w:color w:val="auto"/>
          <w:spacing w:val="-41"/>
          <w:sz w:val="24"/>
          <w:highlight w:val="none"/>
        </w:rPr>
        <w:t>。</w:t>
      </w:r>
      <w:r>
        <w:rPr>
          <w:color w:val="auto"/>
          <w:sz w:val="24"/>
          <w:highlight w:val="none"/>
        </w:rPr>
        <w:t xml:space="preserve">（ B </w:t>
      </w:r>
      <w:r>
        <w:rPr>
          <w:color w:val="auto"/>
          <w:spacing w:val="-15"/>
          <w:sz w:val="24"/>
          <w:highlight w:val="none"/>
        </w:rPr>
        <w:t>）</w:t>
      </w:r>
    </w:p>
    <w:p>
      <w:pPr>
        <w:pStyle w:val="5"/>
        <w:tabs>
          <w:tab w:val="left" w:pos="2271"/>
          <w:tab w:val="left" w:pos="4431"/>
          <w:tab w:val="left" w:pos="6471"/>
        </w:tabs>
        <w:spacing w:before="3"/>
        <w:ind w:left="231"/>
        <w:rPr>
          <w:color w:val="auto"/>
          <w:highlight w:val="none"/>
        </w:rPr>
      </w:pPr>
      <w:r>
        <w:rPr>
          <w:color w:val="auto"/>
          <w:highlight w:val="none"/>
        </w:rPr>
        <w:t>A.旧民主主义</w:t>
      </w:r>
      <w:r>
        <w:rPr>
          <w:color w:val="auto"/>
          <w:highlight w:val="none"/>
        </w:rPr>
        <w:tab/>
      </w:r>
      <w:r>
        <w:rPr>
          <w:color w:val="auto"/>
          <w:highlight w:val="none"/>
        </w:rPr>
        <w:t>B.新民主主义</w:t>
      </w:r>
      <w:r>
        <w:rPr>
          <w:color w:val="auto"/>
          <w:highlight w:val="none"/>
        </w:rPr>
        <w:tab/>
      </w:r>
      <w:r>
        <w:rPr>
          <w:color w:val="auto"/>
          <w:highlight w:val="none"/>
        </w:rPr>
        <w:t>C.社会主义</w:t>
      </w:r>
      <w:r>
        <w:rPr>
          <w:color w:val="auto"/>
          <w:highlight w:val="none"/>
        </w:rPr>
        <w:tab/>
      </w:r>
      <w:r>
        <w:rPr>
          <w:color w:val="auto"/>
          <w:highlight w:val="none"/>
        </w:rPr>
        <w:t>D.民族主义</w:t>
      </w:r>
    </w:p>
    <w:p>
      <w:pPr>
        <w:pStyle w:val="5"/>
        <w:spacing w:before="9"/>
        <w:rPr>
          <w:color w:val="auto"/>
          <w:highlight w:val="none"/>
        </w:rPr>
      </w:pPr>
    </w:p>
    <w:p>
      <w:pPr>
        <w:pStyle w:val="12"/>
        <w:numPr>
          <w:ilvl w:val="0"/>
          <w:numId w:val="5"/>
        </w:numPr>
        <w:tabs>
          <w:tab w:val="left" w:pos="652"/>
          <w:tab w:val="left" w:pos="3171"/>
        </w:tabs>
        <w:ind w:left="651" w:right="0" w:hanging="421"/>
        <w:rPr>
          <w:color w:val="auto"/>
          <w:sz w:val="24"/>
          <w:highlight w:val="none"/>
        </w:rPr>
      </w:pPr>
      <w:r>
        <w:rPr>
          <w:color w:val="auto"/>
          <w:sz w:val="24"/>
          <w:highlight w:val="none"/>
        </w:rPr>
        <w:t>中国革命的道路是</w:t>
      </w:r>
      <w:r>
        <w:rPr>
          <w:color w:val="auto"/>
          <w:sz w:val="24"/>
          <w:highlight w:val="none"/>
          <w:u w:val="single"/>
        </w:rPr>
        <w:t xml:space="preserve"> </w:t>
      </w:r>
      <w:r>
        <w:rPr>
          <w:color w:val="auto"/>
          <w:sz w:val="24"/>
          <w:highlight w:val="none"/>
          <w:u w:val="single"/>
        </w:rPr>
        <w:tab/>
      </w:r>
      <w:r>
        <w:rPr>
          <w:color w:val="auto"/>
          <w:sz w:val="24"/>
          <w:highlight w:val="none"/>
        </w:rPr>
        <w:t>。（ D ）</w:t>
      </w:r>
    </w:p>
    <w:p>
      <w:pPr>
        <w:pStyle w:val="5"/>
        <w:tabs>
          <w:tab w:val="left" w:pos="4431"/>
        </w:tabs>
        <w:spacing w:before="5"/>
        <w:ind w:left="231"/>
        <w:rPr>
          <w:color w:val="auto"/>
          <w:highlight w:val="none"/>
        </w:rPr>
      </w:pPr>
      <w:r>
        <w:rPr>
          <w:color w:val="auto"/>
          <w:highlight w:val="none"/>
        </w:rPr>
        <w:t>A.农村包围城市</w:t>
      </w:r>
      <w:r>
        <w:rPr>
          <w:color w:val="auto"/>
          <w:highlight w:val="none"/>
        </w:rPr>
        <w:tab/>
      </w:r>
      <w:r>
        <w:rPr>
          <w:color w:val="auto"/>
          <w:highlight w:val="none"/>
        </w:rPr>
        <w:t>B.武装夺取政权</w:t>
      </w:r>
    </w:p>
    <w:p>
      <w:pPr>
        <w:pStyle w:val="5"/>
        <w:tabs>
          <w:tab w:val="left" w:pos="4431"/>
        </w:tabs>
        <w:spacing w:before="4"/>
        <w:ind w:left="231"/>
        <w:rPr>
          <w:color w:val="auto"/>
          <w:highlight w:val="none"/>
        </w:rPr>
      </w:pPr>
      <w:r>
        <w:rPr>
          <w:color w:val="auto"/>
          <w:highlight w:val="none"/>
        </w:rPr>
        <w:t>C.城市工人革命</w:t>
      </w:r>
      <w:r>
        <w:rPr>
          <w:color w:val="auto"/>
          <w:highlight w:val="none"/>
        </w:rPr>
        <w:tab/>
      </w:r>
      <w:r>
        <w:rPr>
          <w:color w:val="auto"/>
          <w:highlight w:val="none"/>
        </w:rPr>
        <w:t>D.农村包围城市、武装夺取政权。</w:t>
      </w:r>
    </w:p>
    <w:p>
      <w:pPr>
        <w:pStyle w:val="5"/>
        <w:spacing w:before="11"/>
        <w:rPr>
          <w:color w:val="auto"/>
          <w:sz w:val="32"/>
          <w:highlight w:val="none"/>
        </w:rPr>
      </w:pPr>
    </w:p>
    <w:p>
      <w:pPr>
        <w:pStyle w:val="5"/>
        <w:spacing w:before="9"/>
        <w:rPr>
          <w:color w:val="auto"/>
          <w:sz w:val="32"/>
          <w:highlight w:val="none"/>
        </w:rPr>
      </w:pPr>
    </w:p>
    <w:p>
      <w:pPr>
        <w:pStyle w:val="3"/>
        <w:spacing w:before="1"/>
        <w:rPr>
          <w:rFonts w:ascii="仿宋" w:eastAsia="仿宋"/>
          <w:color w:val="auto"/>
          <w:highlight w:val="none"/>
        </w:rPr>
      </w:pPr>
      <w:r>
        <w:rPr>
          <w:rFonts w:hint="eastAsia" w:ascii="仿宋" w:eastAsia="仿宋"/>
          <w:color w:val="auto"/>
          <w:highlight w:val="none"/>
        </w:rPr>
        <w:t>改革开放</w:t>
      </w:r>
    </w:p>
    <w:p>
      <w:pPr>
        <w:pStyle w:val="12"/>
        <w:numPr>
          <w:ilvl w:val="0"/>
          <w:numId w:val="5"/>
        </w:numPr>
        <w:tabs>
          <w:tab w:val="left" w:pos="1071"/>
          <w:tab w:val="left" w:pos="1072"/>
        </w:tabs>
        <w:spacing w:before="109"/>
        <w:ind w:left="1071" w:right="0" w:hanging="841"/>
        <w:rPr>
          <w:color w:val="auto"/>
          <w:sz w:val="24"/>
          <w:highlight w:val="none"/>
        </w:rPr>
      </w:pPr>
      <w:r>
        <w:rPr>
          <w:color w:val="auto"/>
          <w:sz w:val="24"/>
          <w:highlight w:val="none"/>
        </w:rPr>
        <w:t>“文化大革命”结束后，针对“两个凡是”的思想禁锢，中国共产党开展了</w:t>
      </w:r>
    </w:p>
    <w:p>
      <w:pPr>
        <w:pStyle w:val="5"/>
        <w:tabs>
          <w:tab w:val="left" w:pos="1114"/>
        </w:tabs>
        <w:spacing w:before="4"/>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的讨论。（ A ）</w:t>
      </w:r>
    </w:p>
    <w:p>
      <w:pPr>
        <w:pStyle w:val="5"/>
        <w:tabs>
          <w:tab w:val="left" w:pos="2693"/>
          <w:tab w:val="left" w:pos="5151"/>
          <w:tab w:val="left" w:pos="7608"/>
        </w:tabs>
        <w:spacing w:before="5" w:line="242" w:lineRule="auto"/>
        <w:ind w:left="231" w:right="228"/>
        <w:rPr>
          <w:color w:val="auto"/>
          <w:highlight w:val="none"/>
        </w:rPr>
      </w:pPr>
      <w:r>
        <w:rPr>
          <w:color w:val="auto"/>
          <w:highlight w:val="none"/>
        </w:rPr>
        <w:t>A.</w:t>
      </w:r>
      <w:r>
        <w:rPr>
          <w:color w:val="auto"/>
          <w:spacing w:val="4"/>
          <w:highlight w:val="none"/>
        </w:rPr>
        <w:t>真理标准问</w:t>
      </w:r>
      <w:r>
        <w:rPr>
          <w:color w:val="auto"/>
          <w:highlight w:val="none"/>
        </w:rPr>
        <w:t>题</w:t>
      </w:r>
      <w:r>
        <w:rPr>
          <w:color w:val="auto"/>
          <w:highlight w:val="none"/>
        </w:rPr>
        <w:tab/>
      </w:r>
      <w:r>
        <w:rPr>
          <w:color w:val="auto"/>
          <w:highlight w:val="none"/>
        </w:rPr>
        <w:t>B.</w:t>
      </w:r>
      <w:r>
        <w:rPr>
          <w:color w:val="auto"/>
          <w:spacing w:val="4"/>
          <w:highlight w:val="none"/>
        </w:rPr>
        <w:t>要不要改革开</w:t>
      </w:r>
      <w:r>
        <w:rPr>
          <w:color w:val="auto"/>
          <w:highlight w:val="none"/>
        </w:rPr>
        <w:t>放</w:t>
      </w:r>
      <w:r>
        <w:rPr>
          <w:color w:val="auto"/>
          <w:highlight w:val="none"/>
        </w:rPr>
        <w:tab/>
      </w:r>
      <w:r>
        <w:rPr>
          <w:color w:val="auto"/>
          <w:highlight w:val="none"/>
        </w:rPr>
        <w:t>C.</w:t>
      </w:r>
      <w:r>
        <w:rPr>
          <w:color w:val="auto"/>
          <w:spacing w:val="4"/>
          <w:highlight w:val="none"/>
        </w:rPr>
        <w:t>如何评价毛泽</w:t>
      </w:r>
      <w:r>
        <w:rPr>
          <w:color w:val="auto"/>
          <w:highlight w:val="none"/>
        </w:rPr>
        <w:t>东</w:t>
      </w:r>
      <w:r>
        <w:rPr>
          <w:color w:val="auto"/>
          <w:highlight w:val="none"/>
        </w:rPr>
        <w:tab/>
      </w:r>
      <w:r>
        <w:rPr>
          <w:color w:val="auto"/>
          <w:spacing w:val="3"/>
          <w:highlight w:val="none"/>
        </w:rPr>
        <w:t>D.</w:t>
      </w:r>
      <w:r>
        <w:rPr>
          <w:color w:val="auto"/>
          <w:spacing w:val="4"/>
          <w:highlight w:val="none"/>
        </w:rPr>
        <w:t>转移工作</w:t>
      </w:r>
      <w:r>
        <w:rPr>
          <w:color w:val="auto"/>
          <w:spacing w:val="-13"/>
          <w:highlight w:val="none"/>
        </w:rPr>
        <w:t>重</w:t>
      </w:r>
      <w:r>
        <w:rPr>
          <w:color w:val="auto"/>
          <w:highlight w:val="none"/>
        </w:rPr>
        <w:t>心</w:t>
      </w:r>
    </w:p>
    <w:p>
      <w:pPr>
        <w:pStyle w:val="5"/>
        <w:spacing w:before="7"/>
        <w:rPr>
          <w:color w:val="auto"/>
          <w:highlight w:val="none"/>
        </w:rPr>
      </w:pPr>
    </w:p>
    <w:p>
      <w:pPr>
        <w:pStyle w:val="12"/>
        <w:numPr>
          <w:ilvl w:val="0"/>
          <w:numId w:val="5"/>
        </w:numPr>
        <w:tabs>
          <w:tab w:val="left" w:pos="1071"/>
          <w:tab w:val="left" w:pos="1072"/>
        </w:tabs>
        <w:spacing w:line="242" w:lineRule="auto"/>
        <w:ind w:left="514"/>
        <w:rPr>
          <w:color w:val="auto"/>
          <w:sz w:val="24"/>
          <w:highlight w:val="none"/>
        </w:rPr>
      </w:pPr>
      <w:r>
        <w:rPr>
          <w:color w:val="auto"/>
          <w:sz w:val="24"/>
          <w:highlight w:val="none"/>
        </w:rPr>
        <w:t>党的十一届三中全会根据党的历史经验教训，决定健全党的民主集中制，健</w:t>
      </w:r>
      <w:r>
        <w:rPr>
          <w:color w:val="auto"/>
          <w:spacing w:val="2"/>
          <w:sz w:val="24"/>
          <w:highlight w:val="none"/>
        </w:rPr>
        <w:t>全党规党法，严肃党纪，切实搞好党风建设，并选举产生了以陈云为第一书记的</w:t>
      </w:r>
    </w:p>
    <w:p>
      <w:pPr>
        <w:pStyle w:val="5"/>
        <w:tabs>
          <w:tab w:val="left" w:pos="1114"/>
        </w:tabs>
        <w:spacing w:before="3"/>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 B ）</w:t>
      </w:r>
    </w:p>
    <w:p>
      <w:pPr>
        <w:pStyle w:val="5"/>
        <w:tabs>
          <w:tab w:val="left" w:pos="4911"/>
        </w:tabs>
        <w:spacing w:before="4"/>
        <w:ind w:left="231"/>
        <w:rPr>
          <w:color w:val="auto"/>
          <w:highlight w:val="none"/>
        </w:rPr>
      </w:pPr>
      <w:r>
        <w:rPr>
          <w:color w:val="auto"/>
          <w:highlight w:val="none"/>
        </w:rPr>
        <w:t>A.中央监察委员会</w:t>
      </w:r>
      <w:r>
        <w:rPr>
          <w:color w:val="auto"/>
          <w:highlight w:val="none"/>
        </w:rPr>
        <w:tab/>
      </w:r>
      <w:r>
        <w:rPr>
          <w:color w:val="auto"/>
          <w:highlight w:val="none"/>
        </w:rPr>
        <w:t>B.中央纪律检查委员会</w:t>
      </w:r>
    </w:p>
    <w:p>
      <w:pPr>
        <w:pStyle w:val="5"/>
        <w:tabs>
          <w:tab w:val="left" w:pos="4911"/>
        </w:tabs>
        <w:spacing w:before="5"/>
        <w:ind w:left="231"/>
        <w:rPr>
          <w:color w:val="auto"/>
          <w:highlight w:val="none"/>
        </w:rPr>
      </w:pPr>
      <w:r>
        <w:rPr>
          <w:color w:val="auto"/>
          <w:highlight w:val="none"/>
        </w:rPr>
        <w:t>C.中央政法委员会</w:t>
      </w:r>
      <w:r>
        <w:rPr>
          <w:color w:val="auto"/>
          <w:highlight w:val="none"/>
        </w:rPr>
        <w:tab/>
      </w:r>
      <w:r>
        <w:rPr>
          <w:color w:val="auto"/>
          <w:highlight w:val="none"/>
        </w:rPr>
        <w:t>D.中央顾问委员会</w:t>
      </w:r>
    </w:p>
    <w:p>
      <w:pPr>
        <w:pStyle w:val="5"/>
        <w:spacing w:before="9"/>
        <w:rPr>
          <w:color w:val="auto"/>
          <w:highlight w:val="none"/>
        </w:rPr>
      </w:pPr>
    </w:p>
    <w:p>
      <w:pPr>
        <w:pStyle w:val="12"/>
        <w:numPr>
          <w:ilvl w:val="0"/>
          <w:numId w:val="5"/>
        </w:numPr>
        <w:tabs>
          <w:tab w:val="left" w:pos="1071"/>
          <w:tab w:val="left" w:pos="1072"/>
          <w:tab w:val="left" w:pos="2151"/>
        </w:tabs>
        <w:ind w:left="1071" w:right="0" w:hanging="841"/>
        <w:rPr>
          <w:color w:val="auto"/>
          <w:sz w:val="24"/>
          <w:highlight w:val="none"/>
        </w:rPr>
      </w:pPr>
      <w:r>
        <w:rPr>
          <w:color w:val="auto"/>
          <w:sz w:val="24"/>
          <w:highlight w:val="none"/>
        </w:rPr>
        <w:t>下列</w:t>
      </w:r>
      <w:r>
        <w:rPr>
          <w:color w:val="auto"/>
          <w:sz w:val="24"/>
          <w:highlight w:val="none"/>
          <w:u w:val="single"/>
        </w:rPr>
        <w:t xml:space="preserve"> </w:t>
      </w:r>
      <w:r>
        <w:rPr>
          <w:color w:val="auto"/>
          <w:sz w:val="24"/>
          <w:highlight w:val="none"/>
          <w:u w:val="single"/>
        </w:rPr>
        <w:tab/>
      </w:r>
      <w:r>
        <w:rPr>
          <w:color w:val="auto"/>
          <w:sz w:val="24"/>
          <w:highlight w:val="none"/>
        </w:rPr>
        <w:t>会议是我国改革开放的标志。（ B ）</w:t>
      </w:r>
    </w:p>
    <w:p>
      <w:pPr>
        <w:pStyle w:val="5"/>
        <w:tabs>
          <w:tab w:val="left" w:pos="4851"/>
        </w:tabs>
        <w:spacing w:before="4"/>
        <w:ind w:left="231"/>
        <w:rPr>
          <w:color w:val="auto"/>
          <w:highlight w:val="none"/>
        </w:rPr>
      </w:pPr>
      <w:r>
        <w:rPr>
          <w:color w:val="auto"/>
          <w:highlight w:val="none"/>
        </w:rPr>
        <w:t>A.1956</w:t>
      </w:r>
      <w:r>
        <w:rPr>
          <w:color w:val="auto"/>
          <w:spacing w:val="-60"/>
          <w:highlight w:val="none"/>
        </w:rPr>
        <w:t xml:space="preserve"> </w:t>
      </w:r>
      <w:r>
        <w:rPr>
          <w:color w:val="auto"/>
          <w:highlight w:val="none"/>
        </w:rPr>
        <w:t>年党的八大</w:t>
      </w:r>
      <w:r>
        <w:rPr>
          <w:color w:val="auto"/>
          <w:highlight w:val="none"/>
        </w:rPr>
        <w:tab/>
      </w:r>
      <w:r>
        <w:rPr>
          <w:color w:val="auto"/>
          <w:highlight w:val="none"/>
        </w:rPr>
        <w:t>B.1978</w:t>
      </w:r>
      <w:r>
        <w:rPr>
          <w:color w:val="auto"/>
          <w:spacing w:val="-60"/>
          <w:highlight w:val="none"/>
        </w:rPr>
        <w:t xml:space="preserve"> </w:t>
      </w:r>
      <w:r>
        <w:rPr>
          <w:color w:val="auto"/>
          <w:highlight w:val="none"/>
        </w:rPr>
        <w:t>年党的十一届三中全会</w:t>
      </w:r>
    </w:p>
    <w:p>
      <w:pPr>
        <w:pStyle w:val="5"/>
        <w:tabs>
          <w:tab w:val="left" w:pos="4851"/>
        </w:tabs>
        <w:spacing w:before="5"/>
        <w:ind w:left="231"/>
        <w:rPr>
          <w:color w:val="auto"/>
          <w:highlight w:val="none"/>
        </w:rPr>
      </w:pPr>
      <w:r>
        <w:rPr>
          <w:color w:val="auto"/>
          <w:highlight w:val="none"/>
        </w:rPr>
        <w:t>C.1987</w:t>
      </w:r>
      <w:r>
        <w:rPr>
          <w:color w:val="auto"/>
          <w:spacing w:val="-60"/>
          <w:highlight w:val="none"/>
        </w:rPr>
        <w:t xml:space="preserve"> </w:t>
      </w:r>
      <w:r>
        <w:rPr>
          <w:color w:val="auto"/>
          <w:highlight w:val="none"/>
        </w:rPr>
        <w:t>年党的十三大</w:t>
      </w:r>
      <w:r>
        <w:rPr>
          <w:color w:val="auto"/>
          <w:highlight w:val="none"/>
        </w:rPr>
        <w:tab/>
      </w:r>
      <w:r>
        <w:rPr>
          <w:color w:val="auto"/>
          <w:highlight w:val="none"/>
        </w:rPr>
        <w:t>D.1997</w:t>
      </w:r>
      <w:r>
        <w:rPr>
          <w:color w:val="auto"/>
          <w:spacing w:val="-60"/>
          <w:highlight w:val="none"/>
        </w:rPr>
        <w:t xml:space="preserve"> </w:t>
      </w:r>
      <w:r>
        <w:rPr>
          <w:color w:val="auto"/>
          <w:highlight w:val="none"/>
        </w:rPr>
        <w:t>年党的十五大</w:t>
      </w:r>
    </w:p>
    <w:p>
      <w:pPr>
        <w:pStyle w:val="5"/>
        <w:spacing w:before="9"/>
        <w:rPr>
          <w:color w:val="auto"/>
          <w:highlight w:val="none"/>
        </w:rPr>
      </w:pPr>
    </w:p>
    <w:p>
      <w:pPr>
        <w:pStyle w:val="12"/>
        <w:numPr>
          <w:ilvl w:val="0"/>
          <w:numId w:val="5"/>
        </w:numPr>
        <w:tabs>
          <w:tab w:val="left" w:pos="1071"/>
          <w:tab w:val="left" w:pos="1072"/>
          <w:tab w:val="left" w:pos="2751"/>
          <w:tab w:val="left" w:pos="4791"/>
          <w:tab w:val="left" w:pos="7071"/>
          <w:tab w:val="left" w:pos="7431"/>
        </w:tabs>
        <w:spacing w:line="242" w:lineRule="auto"/>
        <w:ind w:right="792" w:firstLine="0"/>
        <w:rPr>
          <w:rFonts w:hint="eastAsia"/>
          <w:color w:val="auto"/>
          <w:sz w:val="24"/>
          <w:highlight w:val="none"/>
          <w:lang w:val="en-US" w:eastAsia="zh-CN"/>
        </w:rPr>
      </w:pPr>
      <w:r>
        <w:rPr>
          <w:rFonts w:hint="eastAsia"/>
          <w:color w:val="auto"/>
          <w:sz w:val="24"/>
          <w:highlight w:val="none"/>
          <w:lang w:val="en-US" w:eastAsia="zh-CN"/>
        </w:rPr>
        <w:t>和中共十一届三中全会确立的思想路线是（　　）。（ B）</w:t>
      </w:r>
    </w:p>
    <w:p>
      <w:pPr>
        <w:pStyle w:val="12"/>
        <w:numPr>
          <w:ilvl w:val="0"/>
          <w:numId w:val="0"/>
        </w:numPr>
        <w:tabs>
          <w:tab w:val="left" w:pos="1071"/>
          <w:tab w:val="left" w:pos="1072"/>
          <w:tab w:val="left" w:pos="2751"/>
          <w:tab w:val="left" w:pos="4791"/>
          <w:tab w:val="left" w:pos="7071"/>
          <w:tab w:val="left" w:pos="7431"/>
        </w:tabs>
        <w:spacing w:line="242" w:lineRule="auto"/>
        <w:ind w:left="231" w:leftChars="0" w:right="792" w:rightChars="0"/>
        <w:rPr>
          <w:rFonts w:hint="eastAsia"/>
          <w:color w:val="auto"/>
          <w:sz w:val="24"/>
          <w:highlight w:val="none"/>
          <w:lang w:val="en-US" w:eastAsia="zh-CN"/>
        </w:rPr>
      </w:pPr>
      <w:r>
        <w:rPr>
          <w:rFonts w:hint="eastAsia"/>
          <w:color w:val="auto"/>
          <w:sz w:val="24"/>
          <w:highlight w:val="none"/>
          <w:lang w:val="en-US" w:eastAsia="zh-CN"/>
        </w:rPr>
        <w:t>A.以阶级斗争为纲</w:t>
      </w:r>
      <w:r>
        <w:rPr>
          <w:rFonts w:hint="eastAsia"/>
          <w:color w:val="auto"/>
          <w:sz w:val="24"/>
          <w:highlight w:val="none"/>
          <w:lang w:val="en-US" w:eastAsia="zh-CN"/>
        </w:rPr>
        <w:tab/>
      </w:r>
      <w:r>
        <w:rPr>
          <w:rFonts w:hint="eastAsia"/>
          <w:color w:val="auto"/>
          <w:sz w:val="24"/>
          <w:highlight w:val="none"/>
          <w:lang w:val="en-US" w:eastAsia="zh-CN"/>
        </w:rPr>
        <w:tab/>
      </w:r>
      <w:r>
        <w:rPr>
          <w:rFonts w:hint="eastAsia"/>
          <w:color w:val="auto"/>
          <w:sz w:val="24"/>
          <w:highlight w:val="none"/>
          <w:lang w:val="en-US" w:eastAsia="zh-CN"/>
        </w:rPr>
        <w:t xml:space="preserve">    B.解放思想　实事求是</w:t>
      </w:r>
    </w:p>
    <w:p>
      <w:pPr>
        <w:pStyle w:val="12"/>
        <w:numPr>
          <w:ilvl w:val="0"/>
          <w:numId w:val="0"/>
        </w:numPr>
        <w:tabs>
          <w:tab w:val="left" w:pos="1071"/>
          <w:tab w:val="left" w:pos="1072"/>
          <w:tab w:val="left" w:pos="2751"/>
          <w:tab w:val="left" w:pos="4791"/>
          <w:tab w:val="left" w:pos="7071"/>
          <w:tab w:val="left" w:pos="7431"/>
        </w:tabs>
        <w:spacing w:line="242" w:lineRule="auto"/>
        <w:ind w:left="231" w:leftChars="0" w:right="792" w:rightChars="0"/>
        <w:rPr>
          <w:color w:val="auto"/>
          <w:sz w:val="24"/>
          <w:highlight w:val="none"/>
        </w:rPr>
      </w:pPr>
      <w:r>
        <w:rPr>
          <w:rFonts w:hint="eastAsia"/>
          <w:color w:val="auto"/>
          <w:sz w:val="24"/>
          <w:highlight w:val="none"/>
          <w:lang w:val="en-US" w:eastAsia="zh-CN"/>
        </w:rPr>
        <w:t>C.以经济建设作为一切工作的重心</w:t>
      </w:r>
      <w:r>
        <w:rPr>
          <w:rFonts w:hint="eastAsia"/>
          <w:color w:val="auto"/>
          <w:sz w:val="24"/>
          <w:highlight w:val="none"/>
          <w:lang w:val="en-US" w:eastAsia="zh-CN"/>
        </w:rPr>
        <w:tab/>
      </w:r>
      <w:r>
        <w:rPr>
          <w:rFonts w:hint="eastAsia"/>
          <w:color w:val="auto"/>
          <w:sz w:val="24"/>
          <w:highlight w:val="none"/>
          <w:lang w:val="en-US" w:eastAsia="zh-CN"/>
        </w:rPr>
        <w:t xml:space="preserve">    D.实现改革开放的政策</w:t>
      </w:r>
    </w:p>
    <w:p>
      <w:pPr>
        <w:pStyle w:val="5"/>
        <w:spacing w:before="9"/>
        <w:rPr>
          <w:color w:val="auto"/>
          <w:highlight w:val="none"/>
        </w:rPr>
      </w:pPr>
    </w:p>
    <w:p>
      <w:pPr>
        <w:pStyle w:val="12"/>
        <w:numPr>
          <w:ilvl w:val="0"/>
          <w:numId w:val="5"/>
        </w:numPr>
        <w:tabs>
          <w:tab w:val="left" w:pos="1071"/>
          <w:tab w:val="left" w:pos="1072"/>
          <w:tab w:val="left" w:pos="2751"/>
          <w:tab w:val="left" w:pos="4791"/>
          <w:tab w:val="left" w:pos="7071"/>
          <w:tab w:val="left" w:pos="7431"/>
        </w:tabs>
        <w:spacing w:line="242" w:lineRule="auto"/>
        <w:ind w:right="792" w:firstLine="0"/>
        <w:rPr>
          <w:color w:val="auto"/>
          <w:sz w:val="24"/>
          <w:highlight w:val="none"/>
        </w:rPr>
      </w:pPr>
      <w:r>
        <w:rPr>
          <w:color w:val="auto"/>
          <w:sz w:val="24"/>
          <w:highlight w:val="none"/>
        </w:rPr>
        <w:t>中共十一届三中全会以后，率先进行经济体制改革的是</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 A </w:t>
      </w:r>
      <w:r>
        <w:rPr>
          <w:color w:val="auto"/>
          <w:spacing w:val="-17"/>
          <w:sz w:val="24"/>
          <w:highlight w:val="none"/>
        </w:rPr>
        <w:t xml:space="preserve">） </w:t>
      </w:r>
      <w:r>
        <w:rPr>
          <w:color w:val="auto"/>
          <w:sz w:val="24"/>
          <w:highlight w:val="none"/>
        </w:rPr>
        <w:t>A.农村</w:t>
      </w:r>
      <w:r>
        <w:rPr>
          <w:color w:val="auto"/>
          <w:sz w:val="24"/>
          <w:highlight w:val="none"/>
        </w:rPr>
        <w:tab/>
      </w:r>
      <w:r>
        <w:rPr>
          <w:color w:val="auto"/>
          <w:sz w:val="24"/>
          <w:highlight w:val="none"/>
        </w:rPr>
        <w:tab/>
      </w:r>
      <w:r>
        <w:rPr>
          <w:color w:val="auto"/>
          <w:sz w:val="24"/>
          <w:highlight w:val="none"/>
        </w:rPr>
        <w:t>B.城市</w:t>
      </w:r>
      <w:r>
        <w:rPr>
          <w:color w:val="auto"/>
          <w:sz w:val="24"/>
          <w:highlight w:val="none"/>
        </w:rPr>
        <w:tab/>
      </w:r>
      <w:r>
        <w:rPr>
          <w:color w:val="auto"/>
          <w:sz w:val="24"/>
          <w:highlight w:val="none"/>
        </w:rPr>
        <w:t>C.沿海地区</w:t>
      </w:r>
      <w:r>
        <w:rPr>
          <w:color w:val="auto"/>
          <w:sz w:val="24"/>
          <w:highlight w:val="none"/>
        </w:rPr>
        <w:tab/>
      </w:r>
      <w:r>
        <w:rPr>
          <w:color w:val="auto"/>
          <w:sz w:val="24"/>
          <w:highlight w:val="none"/>
        </w:rPr>
        <w:t>D.内地</w:t>
      </w:r>
    </w:p>
    <w:p>
      <w:pPr>
        <w:pStyle w:val="5"/>
        <w:spacing w:before="7"/>
        <w:rPr>
          <w:color w:val="auto"/>
          <w:highlight w:val="none"/>
        </w:rPr>
      </w:pPr>
    </w:p>
    <w:p>
      <w:pPr>
        <w:pStyle w:val="12"/>
        <w:numPr>
          <w:ilvl w:val="0"/>
          <w:numId w:val="5"/>
        </w:numPr>
        <w:tabs>
          <w:tab w:val="left" w:pos="1072"/>
        </w:tabs>
        <w:spacing w:line="242" w:lineRule="auto"/>
        <w:ind w:left="514" w:right="108"/>
        <w:jc w:val="both"/>
        <w:rPr>
          <w:color w:val="auto"/>
          <w:sz w:val="24"/>
          <w:highlight w:val="none"/>
        </w:rPr>
      </w:pPr>
      <w:r>
        <w:rPr>
          <w:color w:val="auto"/>
          <w:sz w:val="24"/>
          <w:highlight w:val="none"/>
        </w:rPr>
        <w:t>1978</w:t>
      </w:r>
      <w:r>
        <w:rPr>
          <w:color w:val="auto"/>
          <w:spacing w:val="-40"/>
          <w:sz w:val="24"/>
          <w:highlight w:val="none"/>
        </w:rPr>
        <w:t xml:space="preserve"> 年 </w:t>
      </w:r>
      <w:r>
        <w:rPr>
          <w:color w:val="auto"/>
          <w:sz w:val="24"/>
          <w:highlight w:val="none"/>
        </w:rPr>
        <w:t>11</w:t>
      </w:r>
      <w:r>
        <w:rPr>
          <w:color w:val="auto"/>
          <w:spacing w:val="-15"/>
          <w:sz w:val="24"/>
          <w:highlight w:val="none"/>
        </w:rPr>
        <w:t xml:space="preserve"> 月，安徽省凤阳县小岗村 </w:t>
      </w:r>
      <w:r>
        <w:rPr>
          <w:color w:val="auto"/>
          <w:sz w:val="24"/>
          <w:highlight w:val="none"/>
        </w:rPr>
        <w:t>18</w:t>
      </w:r>
      <w:r>
        <w:rPr>
          <w:color w:val="auto"/>
          <w:spacing w:val="-12"/>
          <w:sz w:val="24"/>
          <w:highlight w:val="none"/>
        </w:rPr>
        <w:t xml:space="preserve"> 户农民冒着风险，在契约上按下血印， </w:t>
      </w:r>
      <w:r>
        <w:rPr>
          <w:color w:val="auto"/>
          <w:spacing w:val="-4"/>
          <w:sz w:val="24"/>
          <w:highlight w:val="none"/>
        </w:rPr>
        <w:t>悄悄搞起了“</w:t>
      </w:r>
      <w:r>
        <w:rPr>
          <w:color w:val="auto"/>
          <w:sz w:val="24"/>
          <w:highlight w:val="none"/>
          <w:u w:val="single"/>
        </w:rPr>
        <w:t xml:space="preserve">  </w:t>
      </w:r>
      <w:r>
        <w:rPr>
          <w:color w:val="auto"/>
          <w:spacing w:val="-9"/>
          <w:sz w:val="24"/>
          <w:highlight w:val="none"/>
        </w:rPr>
        <w:t xml:space="preserve"> ”联产承包责任制，成为中国农村改革的突破口。改革开放后， </w:t>
      </w:r>
      <w:r>
        <w:rPr>
          <w:color w:val="auto"/>
          <w:sz w:val="24"/>
          <w:highlight w:val="none"/>
        </w:rPr>
        <w:t>我国农业生产的主要形式是家庭联产承包责任制。（ A ）</w:t>
      </w:r>
    </w:p>
    <w:p>
      <w:pPr>
        <w:pStyle w:val="5"/>
        <w:tabs>
          <w:tab w:val="left" w:pos="2391"/>
          <w:tab w:val="left" w:pos="4431"/>
          <w:tab w:val="left" w:pos="6831"/>
        </w:tabs>
        <w:spacing w:before="5"/>
        <w:ind w:left="231"/>
        <w:jc w:val="both"/>
        <w:rPr>
          <w:color w:val="auto"/>
          <w:highlight w:val="none"/>
        </w:rPr>
      </w:pPr>
      <w:r>
        <w:rPr>
          <w:color w:val="auto"/>
          <w:highlight w:val="none"/>
        </w:rPr>
        <w:t>A.大包干</w:t>
      </w:r>
      <w:r>
        <w:rPr>
          <w:color w:val="auto"/>
          <w:highlight w:val="none"/>
        </w:rPr>
        <w:tab/>
      </w:r>
      <w:r>
        <w:rPr>
          <w:color w:val="auto"/>
          <w:highlight w:val="none"/>
        </w:rPr>
        <w:t>B.家庭</w:t>
      </w:r>
      <w:r>
        <w:rPr>
          <w:color w:val="auto"/>
          <w:highlight w:val="none"/>
        </w:rPr>
        <w:tab/>
      </w:r>
      <w:r>
        <w:rPr>
          <w:color w:val="auto"/>
          <w:highlight w:val="none"/>
        </w:rPr>
        <w:t>C.互助组</w:t>
      </w:r>
      <w:r>
        <w:rPr>
          <w:color w:val="auto"/>
          <w:highlight w:val="none"/>
        </w:rPr>
        <w:tab/>
      </w:r>
      <w:r>
        <w:rPr>
          <w:color w:val="auto"/>
          <w:highlight w:val="none"/>
        </w:rPr>
        <w:t>D.公社</w:t>
      </w:r>
    </w:p>
    <w:p>
      <w:pPr>
        <w:pStyle w:val="5"/>
        <w:spacing w:before="8"/>
        <w:rPr>
          <w:color w:val="auto"/>
          <w:highlight w:val="none"/>
        </w:rPr>
      </w:pPr>
    </w:p>
    <w:p>
      <w:pPr>
        <w:pStyle w:val="12"/>
        <w:numPr>
          <w:ilvl w:val="0"/>
          <w:numId w:val="5"/>
        </w:numPr>
        <w:tabs>
          <w:tab w:val="left" w:pos="1071"/>
          <w:tab w:val="left" w:pos="1072"/>
          <w:tab w:val="left" w:pos="2511"/>
          <w:tab w:val="left" w:pos="4791"/>
          <w:tab w:val="left" w:pos="6951"/>
          <w:tab w:val="left" w:pos="7311"/>
        </w:tabs>
        <w:spacing w:before="1" w:line="242" w:lineRule="auto"/>
        <w:ind w:right="432" w:firstLine="0"/>
        <w:rPr>
          <w:color w:val="auto"/>
          <w:sz w:val="24"/>
          <w:highlight w:val="none"/>
        </w:rPr>
      </w:pPr>
      <w:r>
        <w:rPr>
          <w:color w:val="auto"/>
          <w:sz w:val="24"/>
          <w:highlight w:val="none"/>
        </w:rPr>
        <w:t>《实践是检验真理的唯一标准》是</w:t>
      </w:r>
      <w:r>
        <w:rPr>
          <w:color w:val="auto"/>
          <w:spacing w:val="-60"/>
          <w:sz w:val="24"/>
          <w:highlight w:val="none"/>
        </w:rPr>
        <w:t xml:space="preserve"> </w:t>
      </w:r>
      <w:r>
        <w:rPr>
          <w:color w:val="auto"/>
          <w:sz w:val="24"/>
          <w:highlight w:val="none"/>
        </w:rPr>
        <w:t>1978</w:t>
      </w:r>
      <w:r>
        <w:rPr>
          <w:color w:val="auto"/>
          <w:spacing w:val="-60"/>
          <w:sz w:val="24"/>
          <w:highlight w:val="none"/>
        </w:rPr>
        <w:t xml:space="preserve"> </w:t>
      </w:r>
      <w:r>
        <w:rPr>
          <w:color w:val="auto"/>
          <w:sz w:val="24"/>
          <w:highlight w:val="none"/>
        </w:rPr>
        <w:t>年首先刊登在</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 xml:space="preserve">上的。（ D </w:t>
      </w:r>
      <w:r>
        <w:rPr>
          <w:color w:val="auto"/>
          <w:spacing w:val="-17"/>
          <w:sz w:val="24"/>
          <w:highlight w:val="none"/>
        </w:rPr>
        <w:t xml:space="preserve">） </w:t>
      </w:r>
      <w:r>
        <w:rPr>
          <w:color w:val="auto"/>
          <w:sz w:val="24"/>
          <w:highlight w:val="none"/>
        </w:rPr>
        <w:t>A.《人民日报》</w:t>
      </w:r>
      <w:r>
        <w:rPr>
          <w:color w:val="auto"/>
          <w:sz w:val="24"/>
          <w:highlight w:val="none"/>
        </w:rPr>
        <w:tab/>
      </w:r>
      <w:r>
        <w:rPr>
          <w:color w:val="auto"/>
          <w:sz w:val="24"/>
          <w:highlight w:val="none"/>
        </w:rPr>
        <w:t>B.《光明日报》</w:t>
      </w:r>
      <w:r>
        <w:rPr>
          <w:color w:val="auto"/>
          <w:sz w:val="24"/>
          <w:highlight w:val="none"/>
        </w:rPr>
        <w:tab/>
      </w:r>
      <w:r>
        <w:rPr>
          <w:color w:val="auto"/>
          <w:sz w:val="24"/>
          <w:highlight w:val="none"/>
        </w:rPr>
        <w:t>C.《红旗》</w:t>
      </w:r>
      <w:r>
        <w:rPr>
          <w:color w:val="auto"/>
          <w:sz w:val="24"/>
          <w:highlight w:val="none"/>
        </w:rPr>
        <w:tab/>
      </w:r>
      <w:r>
        <w:rPr>
          <w:color w:val="auto"/>
          <w:sz w:val="24"/>
          <w:highlight w:val="none"/>
        </w:rPr>
        <w:t>D.《理论动态》</w:t>
      </w:r>
    </w:p>
    <w:p>
      <w:pPr>
        <w:pStyle w:val="5"/>
        <w:spacing w:before="7"/>
        <w:rPr>
          <w:color w:val="auto"/>
          <w:highlight w:val="none"/>
        </w:rPr>
      </w:pPr>
    </w:p>
    <w:p>
      <w:pPr>
        <w:pStyle w:val="12"/>
        <w:numPr>
          <w:ilvl w:val="0"/>
          <w:numId w:val="5"/>
        </w:numPr>
        <w:tabs>
          <w:tab w:val="left" w:pos="1071"/>
          <w:tab w:val="left" w:pos="1072"/>
          <w:tab w:val="left" w:pos="6185"/>
        </w:tabs>
        <w:spacing w:line="242" w:lineRule="auto"/>
        <w:ind w:left="514"/>
        <w:rPr>
          <w:color w:val="auto"/>
          <w:sz w:val="24"/>
          <w:highlight w:val="none"/>
        </w:rPr>
      </w:pPr>
      <w:r>
        <w:rPr>
          <w:color w:val="auto"/>
          <w:sz w:val="24"/>
          <w:highlight w:val="none"/>
        </w:rPr>
        <w:t>1978</w:t>
      </w:r>
      <w:r>
        <w:rPr>
          <w:color w:val="auto"/>
          <w:spacing w:val="-59"/>
          <w:sz w:val="24"/>
          <w:highlight w:val="none"/>
        </w:rPr>
        <w:t xml:space="preserve"> </w:t>
      </w:r>
      <w:r>
        <w:rPr>
          <w:color w:val="auto"/>
          <w:sz w:val="24"/>
          <w:highlight w:val="none"/>
        </w:rPr>
        <w:t>年</w:t>
      </w:r>
      <w:r>
        <w:rPr>
          <w:color w:val="auto"/>
          <w:spacing w:val="-58"/>
          <w:sz w:val="24"/>
          <w:highlight w:val="none"/>
        </w:rPr>
        <w:t xml:space="preserve"> </w:t>
      </w:r>
      <w:r>
        <w:rPr>
          <w:color w:val="auto"/>
          <w:sz w:val="24"/>
          <w:highlight w:val="none"/>
        </w:rPr>
        <w:t>5</w:t>
      </w:r>
      <w:r>
        <w:rPr>
          <w:color w:val="auto"/>
          <w:spacing w:val="-57"/>
          <w:sz w:val="24"/>
          <w:highlight w:val="none"/>
        </w:rPr>
        <w:t xml:space="preserve"> </w:t>
      </w:r>
      <w:r>
        <w:rPr>
          <w:color w:val="auto"/>
          <w:sz w:val="24"/>
          <w:highlight w:val="none"/>
        </w:rPr>
        <w:t>月</w:t>
      </w:r>
      <w:r>
        <w:rPr>
          <w:color w:val="auto"/>
          <w:spacing w:val="-58"/>
          <w:sz w:val="24"/>
          <w:highlight w:val="none"/>
        </w:rPr>
        <w:t xml:space="preserve"> </w:t>
      </w:r>
      <w:r>
        <w:rPr>
          <w:color w:val="auto"/>
          <w:sz w:val="24"/>
          <w:highlight w:val="none"/>
        </w:rPr>
        <w:t>11</w:t>
      </w:r>
      <w:r>
        <w:rPr>
          <w:color w:val="auto"/>
          <w:spacing w:val="-56"/>
          <w:sz w:val="24"/>
          <w:highlight w:val="none"/>
        </w:rPr>
        <w:t xml:space="preserve"> </w:t>
      </w:r>
      <w:r>
        <w:rPr>
          <w:color w:val="auto"/>
          <w:sz w:val="24"/>
          <w:highlight w:val="none"/>
        </w:rPr>
        <w:t>日，《光明日报》发表题为</w:t>
      </w:r>
      <w:r>
        <w:rPr>
          <w:color w:val="auto"/>
          <w:sz w:val="24"/>
          <w:highlight w:val="none"/>
          <w:u w:val="single"/>
        </w:rPr>
        <w:t xml:space="preserve"> </w:t>
      </w:r>
      <w:r>
        <w:rPr>
          <w:color w:val="auto"/>
          <w:sz w:val="24"/>
          <w:highlight w:val="none"/>
          <w:u w:val="single"/>
        </w:rPr>
        <w:tab/>
      </w:r>
      <w:r>
        <w:rPr>
          <w:color w:val="auto"/>
          <w:sz w:val="24"/>
          <w:highlight w:val="none"/>
        </w:rPr>
        <w:t>的特约评论员文章，从根</w:t>
      </w:r>
      <w:r>
        <w:rPr>
          <w:color w:val="auto"/>
          <w:spacing w:val="-15"/>
          <w:sz w:val="24"/>
          <w:highlight w:val="none"/>
        </w:rPr>
        <w:t>本</w:t>
      </w:r>
      <w:r>
        <w:rPr>
          <w:color w:val="auto"/>
          <w:sz w:val="24"/>
          <w:highlight w:val="none"/>
        </w:rPr>
        <w:t>上否定了“两个凡是”的错误方针，揭开了真理标准讨论的序幕。（ A ）</w:t>
      </w:r>
    </w:p>
    <w:p>
      <w:pPr>
        <w:pStyle w:val="12"/>
        <w:numPr>
          <w:ilvl w:val="0"/>
          <w:numId w:val="6"/>
        </w:numPr>
        <w:tabs>
          <w:tab w:val="left" w:pos="473"/>
        </w:tabs>
        <w:spacing w:before="3"/>
        <w:ind w:right="0" w:hanging="242"/>
        <w:rPr>
          <w:color w:val="auto"/>
          <w:sz w:val="24"/>
          <w:highlight w:val="none"/>
        </w:rPr>
      </w:pPr>
      <w:r>
        <w:rPr>
          <w:color w:val="auto"/>
          <w:sz w:val="24"/>
          <w:highlight w:val="none"/>
        </w:rPr>
        <w:t>《实践是检验真理的唯一标准》</w:t>
      </w:r>
    </w:p>
    <w:p>
      <w:pPr>
        <w:rPr>
          <w:color w:val="auto"/>
          <w:sz w:val="24"/>
          <w:highlight w:val="none"/>
        </w:rPr>
        <w:sectPr>
          <w:pgSz w:w="11910" w:h="16840"/>
          <w:pgMar w:top="1380" w:right="1300" w:bottom="1380" w:left="1300" w:header="0" w:footer="1196" w:gutter="0"/>
          <w:cols w:space="720" w:num="1"/>
        </w:sectPr>
      </w:pPr>
    </w:p>
    <w:p>
      <w:pPr>
        <w:pStyle w:val="12"/>
        <w:numPr>
          <w:ilvl w:val="0"/>
          <w:numId w:val="6"/>
        </w:numPr>
        <w:tabs>
          <w:tab w:val="left" w:pos="473"/>
        </w:tabs>
        <w:spacing w:before="45" w:line="242" w:lineRule="auto"/>
        <w:ind w:left="231" w:right="4032" w:firstLine="0"/>
        <w:rPr>
          <w:color w:val="auto"/>
          <w:sz w:val="24"/>
          <w:highlight w:val="none"/>
        </w:rPr>
      </w:pPr>
      <w:r>
        <w:rPr>
          <w:color w:val="auto"/>
          <w:spacing w:val="-1"/>
          <w:sz w:val="24"/>
          <w:highlight w:val="none"/>
        </w:rPr>
        <w:t>《一切主观世界的东西都要接受实践的检验》</w:t>
      </w:r>
      <w:r>
        <w:rPr>
          <w:color w:val="auto"/>
          <w:sz w:val="24"/>
          <w:highlight w:val="none"/>
        </w:rPr>
        <w:t>C.《马克思主义的一个最基本的原则》</w:t>
      </w:r>
    </w:p>
    <w:p>
      <w:pPr>
        <w:pStyle w:val="5"/>
        <w:spacing w:before="3"/>
        <w:ind w:left="231"/>
        <w:rPr>
          <w:color w:val="auto"/>
          <w:highlight w:val="none"/>
        </w:rPr>
      </w:pPr>
      <w:r>
        <w:rPr>
          <w:color w:val="auto"/>
          <w:highlight w:val="none"/>
        </w:rPr>
        <w:t>D.《唯一的标准》</w:t>
      </w:r>
    </w:p>
    <w:p>
      <w:pPr>
        <w:pStyle w:val="5"/>
        <w:spacing w:before="9"/>
        <w:rPr>
          <w:color w:val="auto"/>
          <w:highlight w:val="none"/>
        </w:rPr>
      </w:pPr>
    </w:p>
    <w:p>
      <w:pPr>
        <w:pStyle w:val="12"/>
        <w:numPr>
          <w:ilvl w:val="0"/>
          <w:numId w:val="5"/>
        </w:numPr>
        <w:tabs>
          <w:tab w:val="left" w:pos="1071"/>
          <w:tab w:val="left" w:pos="1072"/>
          <w:tab w:val="left" w:pos="5043"/>
        </w:tabs>
        <w:spacing w:line="242" w:lineRule="auto"/>
        <w:ind w:left="514"/>
        <w:rPr>
          <w:color w:val="auto"/>
          <w:sz w:val="24"/>
          <w:highlight w:val="none"/>
        </w:rPr>
      </w:pPr>
      <w:r>
        <w:rPr>
          <w:color w:val="auto"/>
          <w:sz w:val="24"/>
          <w:highlight w:val="none"/>
        </w:rPr>
        <w:t>1978</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12</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13</w:t>
      </w:r>
      <w:r>
        <w:rPr>
          <w:color w:val="auto"/>
          <w:spacing w:val="-60"/>
          <w:sz w:val="24"/>
          <w:highlight w:val="none"/>
        </w:rPr>
        <w:t xml:space="preserve"> </w:t>
      </w:r>
      <w:r>
        <w:rPr>
          <w:color w:val="auto"/>
          <w:sz w:val="24"/>
          <w:highlight w:val="none"/>
        </w:rPr>
        <w:t>日</w:t>
      </w:r>
      <w:r>
        <w:rPr>
          <w:color w:val="auto"/>
          <w:spacing w:val="-48"/>
          <w:sz w:val="24"/>
          <w:highlight w:val="none"/>
        </w:rPr>
        <w:t>，</w:t>
      </w:r>
      <w:r>
        <w:rPr>
          <w:color w:val="auto"/>
          <w:sz w:val="24"/>
          <w:highlight w:val="none"/>
        </w:rPr>
        <w:t>邓小平发表</w:t>
      </w:r>
      <w:r>
        <w:rPr>
          <w:color w:val="auto"/>
          <w:sz w:val="24"/>
          <w:highlight w:val="none"/>
          <w:u w:val="single"/>
        </w:rPr>
        <w:t xml:space="preserve"> </w:t>
      </w:r>
      <w:r>
        <w:rPr>
          <w:color w:val="auto"/>
          <w:sz w:val="24"/>
          <w:highlight w:val="none"/>
          <w:u w:val="single"/>
        </w:rPr>
        <w:tab/>
      </w:r>
      <w:r>
        <w:rPr>
          <w:color w:val="auto"/>
          <w:sz w:val="24"/>
          <w:highlight w:val="none"/>
        </w:rPr>
        <w:t>的讲话</w:t>
      </w:r>
      <w:r>
        <w:rPr>
          <w:color w:val="auto"/>
          <w:spacing w:val="-48"/>
          <w:sz w:val="24"/>
          <w:highlight w:val="none"/>
        </w:rPr>
        <w:t>，</w:t>
      </w:r>
      <w:r>
        <w:rPr>
          <w:color w:val="auto"/>
          <w:sz w:val="24"/>
          <w:highlight w:val="none"/>
        </w:rPr>
        <w:t>实际上成为党的十一届三中</w:t>
      </w:r>
      <w:r>
        <w:rPr>
          <w:color w:val="auto"/>
          <w:spacing w:val="-17"/>
          <w:sz w:val="24"/>
          <w:highlight w:val="none"/>
        </w:rPr>
        <w:t>全</w:t>
      </w:r>
      <w:r>
        <w:rPr>
          <w:color w:val="auto"/>
          <w:sz w:val="24"/>
          <w:highlight w:val="none"/>
        </w:rPr>
        <w:t>会的主题报告。（ A ）</w:t>
      </w:r>
    </w:p>
    <w:p>
      <w:pPr>
        <w:pStyle w:val="5"/>
        <w:spacing w:before="3" w:line="242" w:lineRule="auto"/>
        <w:ind w:left="231" w:right="4272"/>
        <w:rPr>
          <w:color w:val="auto"/>
          <w:highlight w:val="none"/>
        </w:rPr>
      </w:pPr>
      <w:r>
        <w:rPr>
          <w:color w:val="auto"/>
          <w:highlight w:val="none"/>
        </w:rPr>
        <w:t>A.《解放思想，实事求是，团结一致向前看》B.《实践是检验真理的唯一标准》</w:t>
      </w:r>
    </w:p>
    <w:p>
      <w:pPr>
        <w:pStyle w:val="12"/>
        <w:numPr>
          <w:ilvl w:val="0"/>
          <w:numId w:val="7"/>
        </w:numPr>
        <w:tabs>
          <w:tab w:val="left" w:pos="473"/>
        </w:tabs>
        <w:spacing w:before="3"/>
        <w:ind w:right="0" w:hanging="242"/>
        <w:rPr>
          <w:color w:val="auto"/>
          <w:sz w:val="24"/>
          <w:highlight w:val="none"/>
        </w:rPr>
      </w:pPr>
      <w:r>
        <w:rPr>
          <w:color w:val="auto"/>
          <w:sz w:val="24"/>
          <w:highlight w:val="none"/>
        </w:rPr>
        <w:t>《党和国家领导制度的改革》</w:t>
      </w:r>
    </w:p>
    <w:p>
      <w:pPr>
        <w:pStyle w:val="12"/>
        <w:numPr>
          <w:ilvl w:val="0"/>
          <w:numId w:val="7"/>
        </w:numPr>
        <w:tabs>
          <w:tab w:val="left" w:pos="473"/>
        </w:tabs>
        <w:spacing w:before="4"/>
        <w:ind w:right="0" w:hanging="242"/>
        <w:rPr>
          <w:color w:val="auto"/>
          <w:sz w:val="24"/>
          <w:highlight w:val="none"/>
        </w:rPr>
      </w:pPr>
      <w:r>
        <w:rPr>
          <w:color w:val="auto"/>
          <w:sz w:val="24"/>
          <w:highlight w:val="none"/>
        </w:rPr>
        <w:t>《实行开放政策，学习世界先进科学技术》</w:t>
      </w:r>
    </w:p>
    <w:p>
      <w:pPr>
        <w:pStyle w:val="5"/>
        <w:spacing w:before="9"/>
        <w:rPr>
          <w:color w:val="auto"/>
          <w:highlight w:val="none"/>
        </w:rPr>
      </w:pPr>
    </w:p>
    <w:p>
      <w:pPr>
        <w:pStyle w:val="12"/>
        <w:numPr>
          <w:ilvl w:val="0"/>
          <w:numId w:val="5"/>
        </w:numPr>
        <w:tabs>
          <w:tab w:val="left" w:pos="1071"/>
          <w:tab w:val="left" w:pos="1072"/>
          <w:tab w:val="left" w:pos="5299"/>
        </w:tabs>
        <w:spacing w:line="242" w:lineRule="auto"/>
        <w:ind w:left="514"/>
        <w:rPr>
          <w:color w:val="auto"/>
          <w:sz w:val="24"/>
          <w:highlight w:val="none"/>
        </w:rPr>
      </w:pPr>
      <w:r>
        <w:rPr>
          <w:color w:val="auto"/>
          <w:sz w:val="24"/>
          <w:highlight w:val="none"/>
        </w:rPr>
        <w:t>1979</w:t>
      </w:r>
      <w:r>
        <w:rPr>
          <w:color w:val="auto"/>
          <w:spacing w:val="-60"/>
          <w:sz w:val="24"/>
          <w:highlight w:val="none"/>
        </w:rPr>
        <w:t xml:space="preserve"> </w:t>
      </w:r>
      <w:r>
        <w:rPr>
          <w:color w:val="auto"/>
          <w:sz w:val="24"/>
          <w:highlight w:val="none"/>
        </w:rPr>
        <w:t>年元旦</w:t>
      </w:r>
      <w:r>
        <w:rPr>
          <w:color w:val="auto"/>
          <w:spacing w:val="-32"/>
          <w:sz w:val="24"/>
          <w:highlight w:val="none"/>
        </w:rPr>
        <w:t>，</w:t>
      </w:r>
      <w:r>
        <w:rPr>
          <w:color w:val="auto"/>
          <w:sz w:val="24"/>
          <w:highlight w:val="none"/>
        </w:rPr>
        <w:t>全国人大常委会发表</w:t>
      </w:r>
      <w:r>
        <w:rPr>
          <w:color w:val="auto"/>
          <w:sz w:val="24"/>
          <w:highlight w:val="none"/>
          <w:u w:val="single"/>
        </w:rPr>
        <w:t xml:space="preserve"> </w:t>
      </w:r>
      <w:r>
        <w:rPr>
          <w:color w:val="auto"/>
          <w:sz w:val="24"/>
          <w:highlight w:val="none"/>
          <w:u w:val="single"/>
        </w:rPr>
        <w:tab/>
      </w:r>
      <w:r>
        <w:rPr>
          <w:color w:val="auto"/>
          <w:spacing w:val="-34"/>
          <w:sz w:val="24"/>
          <w:highlight w:val="none"/>
        </w:rPr>
        <w:t>，</w:t>
      </w:r>
      <w:r>
        <w:rPr>
          <w:color w:val="auto"/>
          <w:sz w:val="24"/>
          <w:highlight w:val="none"/>
        </w:rPr>
        <w:t>提出尊重台湾现状</w:t>
      </w:r>
      <w:r>
        <w:rPr>
          <w:color w:val="auto"/>
          <w:spacing w:val="-32"/>
          <w:sz w:val="24"/>
          <w:highlight w:val="none"/>
        </w:rPr>
        <w:t>，</w:t>
      </w:r>
      <w:r>
        <w:rPr>
          <w:color w:val="auto"/>
          <w:sz w:val="24"/>
          <w:highlight w:val="none"/>
        </w:rPr>
        <w:t>实现台湾与</w:t>
      </w:r>
      <w:r>
        <w:rPr>
          <w:color w:val="auto"/>
          <w:spacing w:val="-15"/>
          <w:sz w:val="24"/>
          <w:highlight w:val="none"/>
        </w:rPr>
        <w:t>祖</w:t>
      </w:r>
      <w:r>
        <w:rPr>
          <w:color w:val="auto"/>
          <w:sz w:val="24"/>
          <w:highlight w:val="none"/>
        </w:rPr>
        <w:t>国大陆和平统一，实现“三通”。（ B ）</w:t>
      </w:r>
    </w:p>
    <w:p>
      <w:pPr>
        <w:pStyle w:val="5"/>
        <w:tabs>
          <w:tab w:val="left" w:pos="4671"/>
        </w:tabs>
        <w:spacing w:before="3"/>
        <w:ind w:left="231"/>
        <w:rPr>
          <w:color w:val="auto"/>
          <w:highlight w:val="none"/>
        </w:rPr>
      </w:pPr>
      <w:r>
        <w:rPr>
          <w:color w:val="auto"/>
          <w:highlight w:val="none"/>
        </w:rPr>
        <w:t>A.《告全国人民书》</w:t>
      </w:r>
      <w:r>
        <w:rPr>
          <w:color w:val="auto"/>
          <w:highlight w:val="none"/>
        </w:rPr>
        <w:tab/>
      </w:r>
      <w:r>
        <w:rPr>
          <w:color w:val="auto"/>
          <w:highlight w:val="none"/>
        </w:rPr>
        <w:t>B.《告台湾同胞书》</w:t>
      </w:r>
    </w:p>
    <w:p>
      <w:pPr>
        <w:pStyle w:val="5"/>
        <w:tabs>
          <w:tab w:val="left" w:pos="4671"/>
        </w:tabs>
        <w:spacing w:before="4"/>
        <w:ind w:left="231"/>
        <w:rPr>
          <w:color w:val="auto"/>
          <w:highlight w:val="none"/>
        </w:rPr>
      </w:pPr>
      <w:r>
        <w:rPr>
          <w:color w:val="auto"/>
          <w:highlight w:val="none"/>
        </w:rPr>
        <w:t>C.《进一步解决台湾问题的方针政策》</w:t>
      </w:r>
      <w:r>
        <w:rPr>
          <w:color w:val="auto"/>
          <w:highlight w:val="none"/>
        </w:rPr>
        <w:tab/>
      </w:r>
      <w:r>
        <w:rPr>
          <w:color w:val="auto"/>
          <w:highlight w:val="none"/>
        </w:rPr>
        <w:t>D.《一国两制，和平统一》</w:t>
      </w:r>
    </w:p>
    <w:p>
      <w:pPr>
        <w:pStyle w:val="5"/>
        <w:spacing w:before="9"/>
        <w:rPr>
          <w:color w:val="auto"/>
          <w:highlight w:val="none"/>
        </w:rPr>
      </w:pPr>
    </w:p>
    <w:p>
      <w:pPr>
        <w:pStyle w:val="12"/>
        <w:numPr>
          <w:ilvl w:val="0"/>
          <w:numId w:val="5"/>
        </w:numPr>
        <w:tabs>
          <w:tab w:val="left" w:pos="1071"/>
          <w:tab w:val="left" w:pos="1072"/>
          <w:tab w:val="left" w:pos="2271"/>
          <w:tab w:val="left" w:pos="4071"/>
          <w:tab w:val="left" w:pos="5511"/>
          <w:tab w:val="left" w:pos="5871"/>
        </w:tabs>
        <w:spacing w:line="242" w:lineRule="auto"/>
        <w:ind w:right="1272" w:firstLine="0"/>
        <w:rPr>
          <w:color w:val="auto"/>
          <w:sz w:val="24"/>
          <w:highlight w:val="none"/>
        </w:rPr>
      </w:pPr>
      <w:r>
        <w:rPr>
          <w:color w:val="auto"/>
          <w:sz w:val="24"/>
          <w:highlight w:val="none"/>
        </w:rPr>
        <w:t>“一国两制”的构想，最初是在解决</w:t>
      </w:r>
      <w:r>
        <w:rPr>
          <w:color w:val="auto"/>
          <w:sz w:val="24"/>
          <w:highlight w:val="none"/>
          <w:u w:val="single"/>
        </w:rPr>
        <w:t xml:space="preserve"> </w:t>
      </w:r>
      <w:r>
        <w:rPr>
          <w:color w:val="auto"/>
          <w:sz w:val="24"/>
          <w:highlight w:val="none"/>
          <w:u w:val="single"/>
        </w:rPr>
        <w:tab/>
      </w:r>
      <w:r>
        <w:rPr>
          <w:color w:val="auto"/>
          <w:sz w:val="24"/>
          <w:highlight w:val="none"/>
        </w:rPr>
        <w:t xml:space="preserve">问题时提出的。（ B </w:t>
      </w:r>
      <w:r>
        <w:rPr>
          <w:color w:val="auto"/>
          <w:spacing w:val="-17"/>
          <w:sz w:val="24"/>
          <w:highlight w:val="none"/>
        </w:rPr>
        <w:t xml:space="preserve">） </w:t>
      </w:r>
      <w:r>
        <w:rPr>
          <w:color w:val="auto"/>
          <w:sz w:val="24"/>
          <w:highlight w:val="none"/>
        </w:rPr>
        <w:t>A.香港</w:t>
      </w:r>
      <w:r>
        <w:rPr>
          <w:rFonts w:hint="eastAsia"/>
          <w:color w:val="auto"/>
          <w:sz w:val="24"/>
          <w:highlight w:val="none"/>
          <w:lang w:val="en-US" w:eastAsia="zh-CN"/>
        </w:rPr>
        <w:t xml:space="preserve">  </w:t>
      </w:r>
      <w:r>
        <w:rPr>
          <w:color w:val="auto"/>
          <w:sz w:val="24"/>
          <w:highlight w:val="none"/>
        </w:rPr>
        <w:tab/>
      </w:r>
      <w:r>
        <w:rPr>
          <w:color w:val="auto"/>
          <w:sz w:val="24"/>
          <w:highlight w:val="none"/>
        </w:rPr>
        <w:t>B.台湾</w:t>
      </w:r>
      <w:r>
        <w:rPr>
          <w:color w:val="auto"/>
          <w:sz w:val="24"/>
          <w:highlight w:val="none"/>
        </w:rPr>
        <w:tab/>
      </w:r>
      <w:r>
        <w:rPr>
          <w:color w:val="auto"/>
          <w:sz w:val="24"/>
          <w:highlight w:val="none"/>
        </w:rPr>
        <w:t>C.澳门</w:t>
      </w:r>
      <w:r>
        <w:rPr>
          <w:color w:val="auto"/>
          <w:sz w:val="24"/>
          <w:highlight w:val="none"/>
        </w:rPr>
        <w:tab/>
      </w:r>
      <w:r>
        <w:rPr>
          <w:color w:val="auto"/>
          <w:sz w:val="24"/>
          <w:highlight w:val="none"/>
        </w:rPr>
        <w:tab/>
      </w:r>
      <w:r>
        <w:rPr>
          <w:color w:val="auto"/>
          <w:sz w:val="24"/>
          <w:highlight w:val="none"/>
        </w:rPr>
        <w:t>D.西藏</w:t>
      </w:r>
    </w:p>
    <w:p>
      <w:pPr>
        <w:pStyle w:val="5"/>
        <w:spacing w:before="8"/>
        <w:rPr>
          <w:color w:val="auto"/>
          <w:highlight w:val="none"/>
        </w:rPr>
      </w:pPr>
    </w:p>
    <w:p>
      <w:pPr>
        <w:pStyle w:val="12"/>
        <w:numPr>
          <w:ilvl w:val="0"/>
          <w:numId w:val="5"/>
        </w:numPr>
        <w:tabs>
          <w:tab w:val="left" w:pos="1071"/>
          <w:tab w:val="left" w:pos="1072"/>
          <w:tab w:val="left" w:pos="4071"/>
        </w:tabs>
        <w:ind w:left="1071" w:right="0" w:hanging="841"/>
        <w:rPr>
          <w:color w:val="auto"/>
          <w:sz w:val="24"/>
          <w:highlight w:val="none"/>
        </w:rPr>
      </w:pPr>
      <w:r>
        <w:rPr>
          <w:color w:val="auto"/>
          <w:sz w:val="24"/>
          <w:highlight w:val="none"/>
        </w:rPr>
        <w:t>“一国两制”的前提是</w:t>
      </w:r>
      <w:r>
        <w:rPr>
          <w:color w:val="auto"/>
          <w:sz w:val="24"/>
          <w:highlight w:val="none"/>
          <w:u w:val="single"/>
        </w:rPr>
        <w:t xml:space="preserve"> </w:t>
      </w:r>
      <w:r>
        <w:rPr>
          <w:color w:val="auto"/>
          <w:sz w:val="24"/>
          <w:highlight w:val="none"/>
          <w:u w:val="single"/>
        </w:rPr>
        <w:tab/>
      </w:r>
      <w:r>
        <w:rPr>
          <w:color w:val="auto"/>
          <w:sz w:val="24"/>
          <w:highlight w:val="none"/>
        </w:rPr>
        <w:t>。（ D ）</w:t>
      </w:r>
    </w:p>
    <w:p>
      <w:pPr>
        <w:pStyle w:val="5"/>
        <w:spacing w:before="4" w:line="242" w:lineRule="auto"/>
        <w:ind w:left="231" w:right="2112"/>
        <w:rPr>
          <w:color w:val="auto"/>
          <w:highlight w:val="none"/>
        </w:rPr>
      </w:pPr>
      <w:r>
        <w:rPr>
          <w:color w:val="auto"/>
          <w:highlight w:val="none"/>
        </w:rPr>
        <w:t>A.大陆主体的社会主义制度和港、澳、台地区的资本主义制度并存B.港、澳、台享有高度自治权</w:t>
      </w:r>
    </w:p>
    <w:p>
      <w:pPr>
        <w:pStyle w:val="12"/>
        <w:numPr>
          <w:ilvl w:val="0"/>
          <w:numId w:val="8"/>
        </w:numPr>
        <w:tabs>
          <w:tab w:val="left" w:pos="473"/>
        </w:tabs>
        <w:spacing w:before="3"/>
        <w:ind w:right="0" w:hanging="242"/>
        <w:rPr>
          <w:color w:val="auto"/>
          <w:sz w:val="24"/>
          <w:highlight w:val="none"/>
        </w:rPr>
      </w:pPr>
      <w:r>
        <w:rPr>
          <w:color w:val="auto"/>
          <w:sz w:val="24"/>
          <w:highlight w:val="none"/>
        </w:rPr>
        <w:t>用和平方式统一祖国</w:t>
      </w:r>
    </w:p>
    <w:p>
      <w:pPr>
        <w:pStyle w:val="12"/>
        <w:numPr>
          <w:ilvl w:val="0"/>
          <w:numId w:val="8"/>
        </w:numPr>
        <w:tabs>
          <w:tab w:val="left" w:pos="473"/>
        </w:tabs>
        <w:spacing w:before="5"/>
        <w:ind w:right="0" w:hanging="242"/>
        <w:rPr>
          <w:color w:val="auto"/>
          <w:sz w:val="24"/>
          <w:highlight w:val="none"/>
        </w:rPr>
      </w:pPr>
      <w:r>
        <w:rPr>
          <w:color w:val="auto"/>
          <w:sz w:val="24"/>
          <w:highlight w:val="none"/>
        </w:rPr>
        <w:t>国家主权统一于中华人民共和国</w:t>
      </w:r>
    </w:p>
    <w:p>
      <w:pPr>
        <w:pStyle w:val="5"/>
        <w:spacing w:before="8"/>
        <w:rPr>
          <w:color w:val="auto"/>
          <w:highlight w:val="none"/>
        </w:rPr>
      </w:pPr>
    </w:p>
    <w:p>
      <w:pPr>
        <w:pStyle w:val="12"/>
        <w:numPr>
          <w:ilvl w:val="0"/>
          <w:numId w:val="5"/>
        </w:numPr>
        <w:tabs>
          <w:tab w:val="left" w:pos="1071"/>
          <w:tab w:val="left" w:pos="1072"/>
          <w:tab w:val="left" w:pos="3034"/>
        </w:tabs>
        <w:spacing w:before="1" w:line="242" w:lineRule="auto"/>
        <w:ind w:left="514" w:right="231"/>
        <w:rPr>
          <w:color w:val="auto"/>
          <w:sz w:val="24"/>
          <w:highlight w:val="none"/>
        </w:rPr>
      </w:pPr>
      <w:r>
        <w:rPr>
          <w:color w:val="auto"/>
          <w:sz w:val="24"/>
          <w:highlight w:val="none"/>
        </w:rPr>
        <w:t>党中央作出试办深圳、珠海、汕头、厦门特区的重大决策（1985</w:t>
      </w:r>
      <w:r>
        <w:rPr>
          <w:color w:val="auto"/>
          <w:spacing w:val="-48"/>
          <w:sz w:val="24"/>
          <w:highlight w:val="none"/>
        </w:rPr>
        <w:t xml:space="preserve"> </w:t>
      </w:r>
      <w:r>
        <w:rPr>
          <w:color w:val="auto"/>
          <w:sz w:val="24"/>
          <w:highlight w:val="none"/>
        </w:rPr>
        <w:t>年把特区</w:t>
      </w:r>
      <w:r>
        <w:rPr>
          <w:color w:val="auto"/>
          <w:spacing w:val="-14"/>
          <w:sz w:val="24"/>
          <w:highlight w:val="none"/>
        </w:rPr>
        <w:t>改</w:t>
      </w:r>
      <w:r>
        <w:rPr>
          <w:color w:val="auto"/>
          <w:sz w:val="24"/>
          <w:highlight w:val="none"/>
        </w:rPr>
        <w:t>为经济特区）是在</w:t>
      </w:r>
      <w:r>
        <w:rPr>
          <w:color w:val="auto"/>
          <w:sz w:val="24"/>
          <w:highlight w:val="none"/>
          <w:u w:val="single"/>
        </w:rPr>
        <w:t xml:space="preserve"> </w:t>
      </w:r>
      <w:r>
        <w:rPr>
          <w:color w:val="auto"/>
          <w:sz w:val="24"/>
          <w:highlight w:val="none"/>
          <w:u w:val="single"/>
        </w:rPr>
        <w:tab/>
      </w:r>
      <w:r>
        <w:rPr>
          <w:color w:val="auto"/>
          <w:sz w:val="24"/>
          <w:highlight w:val="none"/>
        </w:rPr>
        <w:t>年。（ C ）</w:t>
      </w:r>
    </w:p>
    <w:p>
      <w:pPr>
        <w:pStyle w:val="5"/>
        <w:tabs>
          <w:tab w:val="left" w:pos="2511"/>
          <w:tab w:val="left" w:pos="4551"/>
          <w:tab w:val="left" w:pos="6591"/>
        </w:tabs>
        <w:spacing w:before="3"/>
        <w:ind w:left="231"/>
        <w:rPr>
          <w:color w:val="auto"/>
          <w:highlight w:val="none"/>
        </w:rPr>
      </w:pPr>
      <w:r>
        <w:rPr>
          <w:color w:val="auto"/>
          <w:highlight w:val="none"/>
        </w:rPr>
        <w:t>A.1978</w:t>
      </w:r>
      <w:r>
        <w:rPr>
          <w:color w:val="auto"/>
          <w:highlight w:val="none"/>
        </w:rPr>
        <w:tab/>
      </w:r>
      <w:r>
        <w:rPr>
          <w:color w:val="auto"/>
          <w:highlight w:val="none"/>
        </w:rPr>
        <w:t>B.1979</w:t>
      </w:r>
      <w:r>
        <w:rPr>
          <w:color w:val="auto"/>
          <w:highlight w:val="none"/>
        </w:rPr>
        <w:tab/>
      </w:r>
      <w:r>
        <w:rPr>
          <w:color w:val="auto"/>
          <w:highlight w:val="none"/>
        </w:rPr>
        <w:t>C.1980</w:t>
      </w:r>
      <w:r>
        <w:rPr>
          <w:color w:val="auto"/>
          <w:highlight w:val="none"/>
        </w:rPr>
        <w:tab/>
      </w:r>
      <w:r>
        <w:rPr>
          <w:color w:val="auto"/>
          <w:highlight w:val="none"/>
        </w:rPr>
        <w:t>D.1981</w:t>
      </w:r>
    </w:p>
    <w:p>
      <w:pPr>
        <w:pStyle w:val="5"/>
        <w:spacing w:before="8"/>
        <w:rPr>
          <w:color w:val="auto"/>
          <w:highlight w:val="none"/>
        </w:rPr>
      </w:pPr>
    </w:p>
    <w:p>
      <w:pPr>
        <w:pStyle w:val="12"/>
        <w:numPr>
          <w:ilvl w:val="0"/>
          <w:numId w:val="5"/>
        </w:numPr>
        <w:tabs>
          <w:tab w:val="left" w:pos="1071"/>
          <w:tab w:val="left" w:pos="1072"/>
          <w:tab w:val="left" w:pos="5751"/>
        </w:tabs>
        <w:spacing w:before="1"/>
        <w:ind w:left="1071" w:right="0" w:hanging="841"/>
        <w:rPr>
          <w:color w:val="auto"/>
          <w:sz w:val="24"/>
          <w:highlight w:val="none"/>
        </w:rPr>
      </w:pPr>
      <w:r>
        <w:rPr>
          <w:color w:val="auto"/>
          <w:sz w:val="24"/>
          <w:highlight w:val="none"/>
        </w:rPr>
        <w:t>改革开放初期，我国设立的经济特区有</w:t>
      </w:r>
      <w:r>
        <w:rPr>
          <w:color w:val="auto"/>
          <w:sz w:val="24"/>
          <w:highlight w:val="none"/>
          <w:u w:val="single"/>
        </w:rPr>
        <w:t xml:space="preserve"> </w:t>
      </w:r>
      <w:r>
        <w:rPr>
          <w:color w:val="auto"/>
          <w:sz w:val="24"/>
          <w:highlight w:val="none"/>
          <w:u w:val="single"/>
        </w:rPr>
        <w:tab/>
      </w:r>
      <w:r>
        <w:rPr>
          <w:color w:val="auto"/>
          <w:sz w:val="24"/>
          <w:highlight w:val="none"/>
        </w:rPr>
        <w:t>。（ C ）</w:t>
      </w:r>
    </w:p>
    <w:p>
      <w:pPr>
        <w:pStyle w:val="5"/>
        <w:tabs>
          <w:tab w:val="left" w:pos="4431"/>
        </w:tabs>
        <w:spacing w:before="4" w:line="242" w:lineRule="auto"/>
        <w:ind w:left="231" w:right="1752"/>
        <w:rPr>
          <w:color w:val="auto"/>
          <w:highlight w:val="none"/>
        </w:rPr>
      </w:pPr>
      <w:r>
        <w:rPr>
          <w:color w:val="auto"/>
          <w:highlight w:val="none"/>
        </w:rPr>
        <w:t>A.深圳 上海 汕头 珠海 海南</w:t>
      </w:r>
      <w:r>
        <w:rPr>
          <w:color w:val="auto"/>
          <w:highlight w:val="none"/>
        </w:rPr>
        <w:tab/>
      </w:r>
      <w:r>
        <w:rPr>
          <w:color w:val="auto"/>
          <w:highlight w:val="none"/>
        </w:rPr>
        <w:t>B.深圳 厦门 海南 珠海 浦</w:t>
      </w:r>
      <w:r>
        <w:rPr>
          <w:color w:val="auto"/>
          <w:spacing w:val="-17"/>
          <w:highlight w:val="none"/>
        </w:rPr>
        <w:t>东</w:t>
      </w:r>
      <w:r>
        <w:rPr>
          <w:color w:val="auto"/>
          <w:highlight w:val="none"/>
        </w:rPr>
        <w:t>C.深圳 珠海 汕头 厦门 海南</w:t>
      </w:r>
      <w:r>
        <w:rPr>
          <w:color w:val="auto"/>
          <w:highlight w:val="none"/>
        </w:rPr>
        <w:tab/>
      </w:r>
      <w:r>
        <w:rPr>
          <w:color w:val="auto"/>
          <w:highlight w:val="none"/>
        </w:rPr>
        <w:t>D.深圳 上海 厦门 汕头 珠</w:t>
      </w:r>
      <w:r>
        <w:rPr>
          <w:color w:val="auto"/>
          <w:spacing w:val="-17"/>
          <w:highlight w:val="none"/>
        </w:rPr>
        <w:t>海</w:t>
      </w:r>
    </w:p>
    <w:p>
      <w:pPr>
        <w:pStyle w:val="5"/>
        <w:spacing w:before="7"/>
        <w:rPr>
          <w:color w:val="auto"/>
          <w:highlight w:val="none"/>
        </w:rPr>
      </w:pPr>
    </w:p>
    <w:p>
      <w:pPr>
        <w:pStyle w:val="12"/>
        <w:numPr>
          <w:ilvl w:val="0"/>
          <w:numId w:val="5"/>
        </w:numPr>
        <w:tabs>
          <w:tab w:val="left" w:pos="1071"/>
          <w:tab w:val="left" w:pos="1072"/>
          <w:tab w:val="left" w:pos="4551"/>
        </w:tabs>
        <w:spacing w:line="242" w:lineRule="auto"/>
        <w:ind w:left="514"/>
        <w:rPr>
          <w:color w:val="auto"/>
          <w:sz w:val="24"/>
          <w:highlight w:val="none"/>
        </w:rPr>
      </w:pPr>
      <w:r>
        <w:rPr>
          <w:color w:val="auto"/>
          <w:sz w:val="24"/>
          <w:highlight w:val="none"/>
        </w:rPr>
        <w:t>党的十一届六中全会通过的</w:t>
      </w:r>
      <w:r>
        <w:rPr>
          <w:color w:val="auto"/>
          <w:sz w:val="24"/>
          <w:highlight w:val="none"/>
          <w:u w:val="single"/>
        </w:rPr>
        <w:t xml:space="preserve"> </w:t>
      </w:r>
      <w:r>
        <w:rPr>
          <w:color w:val="auto"/>
          <w:sz w:val="24"/>
          <w:highlight w:val="none"/>
          <w:u w:val="single"/>
        </w:rPr>
        <w:tab/>
      </w:r>
      <w:r>
        <w:rPr>
          <w:color w:val="auto"/>
          <w:spacing w:val="-36"/>
          <w:sz w:val="24"/>
          <w:highlight w:val="none"/>
        </w:rPr>
        <w:t>，</w:t>
      </w:r>
      <w:r>
        <w:rPr>
          <w:color w:val="auto"/>
          <w:sz w:val="24"/>
          <w:highlight w:val="none"/>
        </w:rPr>
        <w:t>标志着党胜利地完成了指导思想上的拨</w:t>
      </w:r>
      <w:r>
        <w:rPr>
          <w:color w:val="auto"/>
          <w:spacing w:val="-17"/>
          <w:sz w:val="24"/>
          <w:highlight w:val="none"/>
        </w:rPr>
        <w:t>乱</w:t>
      </w:r>
      <w:r>
        <w:rPr>
          <w:color w:val="auto"/>
          <w:sz w:val="24"/>
          <w:highlight w:val="none"/>
        </w:rPr>
        <w:t>反正。（ B ）</w:t>
      </w:r>
    </w:p>
    <w:p>
      <w:pPr>
        <w:pStyle w:val="12"/>
        <w:numPr>
          <w:ilvl w:val="0"/>
          <w:numId w:val="9"/>
        </w:numPr>
        <w:tabs>
          <w:tab w:val="left" w:pos="473"/>
        </w:tabs>
        <w:spacing w:before="3"/>
        <w:ind w:right="0" w:hanging="242"/>
        <w:rPr>
          <w:color w:val="auto"/>
          <w:sz w:val="24"/>
          <w:highlight w:val="none"/>
        </w:rPr>
      </w:pPr>
      <w:r>
        <w:rPr>
          <w:color w:val="auto"/>
          <w:sz w:val="24"/>
          <w:highlight w:val="none"/>
        </w:rPr>
        <w:t>《关于若干历史问题的决议》</w:t>
      </w:r>
    </w:p>
    <w:p>
      <w:pPr>
        <w:pStyle w:val="12"/>
        <w:numPr>
          <w:ilvl w:val="0"/>
          <w:numId w:val="9"/>
        </w:numPr>
        <w:tabs>
          <w:tab w:val="left" w:pos="473"/>
        </w:tabs>
        <w:spacing w:before="5" w:line="242" w:lineRule="auto"/>
        <w:ind w:left="231" w:right="4272" w:firstLine="0"/>
        <w:rPr>
          <w:color w:val="auto"/>
          <w:sz w:val="24"/>
          <w:highlight w:val="none"/>
        </w:rPr>
      </w:pPr>
      <w:r>
        <w:rPr>
          <w:color w:val="auto"/>
          <w:spacing w:val="-1"/>
          <w:sz w:val="24"/>
          <w:highlight w:val="none"/>
        </w:rPr>
        <w:t>《关于建国以来党的若干历史问题的决议》</w:t>
      </w:r>
      <w:r>
        <w:rPr>
          <w:color w:val="auto"/>
          <w:sz w:val="24"/>
          <w:highlight w:val="none"/>
        </w:rPr>
        <w:t>C.《关于党内政治生活的若干准则》</w:t>
      </w:r>
    </w:p>
    <w:p>
      <w:pPr>
        <w:pStyle w:val="5"/>
        <w:spacing w:before="3"/>
        <w:ind w:left="231"/>
        <w:rPr>
          <w:color w:val="auto"/>
          <w:highlight w:val="none"/>
        </w:rPr>
      </w:pPr>
      <w:r>
        <w:rPr>
          <w:color w:val="auto"/>
          <w:highlight w:val="none"/>
        </w:rPr>
        <w:t>D.《中共中央关于整党的决定》</w:t>
      </w:r>
    </w:p>
    <w:p>
      <w:pPr>
        <w:pStyle w:val="5"/>
        <w:spacing w:before="9"/>
        <w:rPr>
          <w:color w:val="auto"/>
          <w:highlight w:val="none"/>
        </w:rPr>
      </w:pPr>
    </w:p>
    <w:p>
      <w:pPr>
        <w:pStyle w:val="12"/>
        <w:numPr>
          <w:ilvl w:val="0"/>
          <w:numId w:val="5"/>
        </w:numPr>
        <w:tabs>
          <w:tab w:val="left" w:pos="1071"/>
          <w:tab w:val="left" w:pos="1072"/>
          <w:tab w:val="left" w:pos="6711"/>
        </w:tabs>
        <w:ind w:left="1071" w:right="0" w:hanging="841"/>
        <w:rPr>
          <w:color w:val="auto"/>
          <w:sz w:val="24"/>
          <w:highlight w:val="none"/>
        </w:rPr>
      </w:pPr>
      <w:r>
        <w:rPr>
          <w:color w:val="auto"/>
          <w:sz w:val="24"/>
          <w:highlight w:val="none"/>
        </w:rPr>
        <w:t>“建设有中国特色的社会主义”的科学命题是在</w:t>
      </w:r>
      <w:r>
        <w:rPr>
          <w:color w:val="auto"/>
          <w:sz w:val="24"/>
          <w:highlight w:val="none"/>
          <w:u w:val="single"/>
        </w:rPr>
        <w:t xml:space="preserve"> </w:t>
      </w:r>
      <w:r>
        <w:rPr>
          <w:color w:val="auto"/>
          <w:sz w:val="24"/>
          <w:highlight w:val="none"/>
          <w:u w:val="single"/>
        </w:rPr>
        <w:tab/>
      </w:r>
      <w:r>
        <w:rPr>
          <w:color w:val="auto"/>
          <w:sz w:val="24"/>
          <w:highlight w:val="none"/>
        </w:rPr>
        <w:t>提出的。（ A ）</w:t>
      </w:r>
    </w:p>
    <w:p>
      <w:pPr>
        <w:pStyle w:val="5"/>
        <w:tabs>
          <w:tab w:val="left" w:pos="2511"/>
          <w:tab w:val="left" w:pos="4551"/>
          <w:tab w:val="left" w:pos="7431"/>
        </w:tabs>
        <w:spacing w:before="5"/>
        <w:ind w:left="231"/>
        <w:rPr>
          <w:color w:val="auto"/>
          <w:highlight w:val="none"/>
        </w:rPr>
      </w:pPr>
      <w:r>
        <w:rPr>
          <w:color w:val="auto"/>
          <w:highlight w:val="none"/>
        </w:rPr>
        <w:t>A.党的十二大</w:t>
      </w:r>
      <w:r>
        <w:rPr>
          <w:color w:val="auto"/>
          <w:highlight w:val="none"/>
        </w:rPr>
        <w:tab/>
      </w:r>
      <w:r>
        <w:rPr>
          <w:color w:val="auto"/>
          <w:highlight w:val="none"/>
        </w:rPr>
        <w:t>B.党的十三大</w:t>
      </w:r>
      <w:r>
        <w:rPr>
          <w:color w:val="auto"/>
          <w:highlight w:val="none"/>
        </w:rPr>
        <w:tab/>
      </w:r>
      <w:r>
        <w:rPr>
          <w:color w:val="auto"/>
          <w:highlight w:val="none"/>
        </w:rPr>
        <w:t>C.党的十一届三中全会</w:t>
      </w:r>
      <w:r>
        <w:rPr>
          <w:color w:val="auto"/>
          <w:highlight w:val="none"/>
        </w:rPr>
        <w:tab/>
      </w:r>
      <w:r>
        <w:rPr>
          <w:color w:val="auto"/>
          <w:highlight w:val="none"/>
        </w:rPr>
        <w:t>D.党的十四大</w:t>
      </w:r>
    </w:p>
    <w:p>
      <w:pPr>
        <w:pStyle w:val="5"/>
        <w:spacing w:before="8"/>
        <w:rPr>
          <w:color w:val="auto"/>
          <w:highlight w:val="none"/>
        </w:rPr>
      </w:pPr>
    </w:p>
    <w:p>
      <w:pPr>
        <w:pStyle w:val="12"/>
        <w:numPr>
          <w:ilvl w:val="0"/>
          <w:numId w:val="5"/>
        </w:numPr>
        <w:tabs>
          <w:tab w:val="left" w:pos="1071"/>
          <w:tab w:val="left" w:pos="1072"/>
          <w:tab w:val="left" w:pos="2794"/>
        </w:tabs>
        <w:spacing w:before="1" w:line="242" w:lineRule="auto"/>
        <w:ind w:left="514" w:right="132"/>
        <w:rPr>
          <w:color w:val="auto"/>
          <w:sz w:val="24"/>
          <w:highlight w:val="none"/>
        </w:rPr>
      </w:pPr>
      <w:r>
        <w:rPr>
          <w:color w:val="auto"/>
          <w:sz w:val="24"/>
          <w:highlight w:val="none"/>
        </w:rPr>
        <w:t>1987</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4</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13</w:t>
      </w:r>
      <w:r>
        <w:rPr>
          <w:color w:val="auto"/>
          <w:spacing w:val="-60"/>
          <w:sz w:val="24"/>
          <w:highlight w:val="none"/>
        </w:rPr>
        <w:t xml:space="preserve"> </w:t>
      </w:r>
      <w:r>
        <w:rPr>
          <w:color w:val="auto"/>
          <w:sz w:val="24"/>
          <w:highlight w:val="none"/>
        </w:rPr>
        <w:t>日，中葡两国政府在北京正式签署关于澳门问题的联合声明</w:t>
      </w:r>
      <w:r>
        <w:rPr>
          <w:color w:val="auto"/>
          <w:spacing w:val="-17"/>
          <w:sz w:val="24"/>
          <w:highlight w:val="none"/>
        </w:rPr>
        <w:t xml:space="preserve">， </w:t>
      </w:r>
      <w:r>
        <w:rPr>
          <w:color w:val="auto"/>
          <w:sz w:val="24"/>
          <w:highlight w:val="none"/>
        </w:rPr>
        <w:t>确认中国政府于</w:t>
      </w:r>
      <w:r>
        <w:rPr>
          <w:color w:val="auto"/>
          <w:sz w:val="24"/>
          <w:highlight w:val="none"/>
          <w:u w:val="single"/>
        </w:rPr>
        <w:t xml:space="preserve"> </w:t>
      </w:r>
      <w:r>
        <w:rPr>
          <w:color w:val="auto"/>
          <w:sz w:val="24"/>
          <w:highlight w:val="none"/>
          <w:u w:val="single"/>
        </w:rPr>
        <w:tab/>
      </w:r>
      <w:r>
        <w:rPr>
          <w:color w:val="auto"/>
          <w:sz w:val="24"/>
          <w:highlight w:val="none"/>
        </w:rPr>
        <w:t>对澳门恢复行使主权。（ C ）</w:t>
      </w:r>
    </w:p>
    <w:p>
      <w:pPr>
        <w:pStyle w:val="5"/>
        <w:tabs>
          <w:tab w:val="left" w:pos="4611"/>
        </w:tabs>
        <w:spacing w:before="2"/>
        <w:ind w:left="231"/>
        <w:rPr>
          <w:color w:val="auto"/>
          <w:highlight w:val="none"/>
        </w:rPr>
      </w:pPr>
      <w:r>
        <w:rPr>
          <w:color w:val="auto"/>
          <w:highlight w:val="none"/>
        </w:rPr>
        <w:t>A.1997</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7</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1</w:t>
      </w:r>
      <w:r>
        <w:rPr>
          <w:color w:val="auto"/>
          <w:spacing w:val="-60"/>
          <w:highlight w:val="none"/>
        </w:rPr>
        <w:t xml:space="preserve"> </w:t>
      </w:r>
      <w:r>
        <w:rPr>
          <w:color w:val="auto"/>
          <w:highlight w:val="none"/>
        </w:rPr>
        <w:t>日</w:t>
      </w:r>
      <w:r>
        <w:rPr>
          <w:color w:val="auto"/>
          <w:highlight w:val="none"/>
        </w:rPr>
        <w:tab/>
      </w:r>
      <w:r>
        <w:rPr>
          <w:color w:val="auto"/>
          <w:highlight w:val="none"/>
        </w:rPr>
        <w:t>B.1998</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12</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20</w:t>
      </w:r>
      <w:r>
        <w:rPr>
          <w:color w:val="auto"/>
          <w:spacing w:val="-60"/>
          <w:highlight w:val="none"/>
        </w:rPr>
        <w:t xml:space="preserve"> </w:t>
      </w:r>
      <w:r>
        <w:rPr>
          <w:color w:val="auto"/>
          <w:highlight w:val="none"/>
        </w:rPr>
        <w:t>日</w:t>
      </w:r>
    </w:p>
    <w:p>
      <w:pPr>
        <w:pStyle w:val="5"/>
        <w:tabs>
          <w:tab w:val="left" w:pos="4611"/>
        </w:tabs>
        <w:spacing w:before="5"/>
        <w:ind w:left="231"/>
        <w:rPr>
          <w:color w:val="auto"/>
          <w:highlight w:val="none"/>
        </w:rPr>
      </w:pPr>
      <w:r>
        <w:rPr>
          <w:color w:val="auto"/>
          <w:highlight w:val="none"/>
        </w:rPr>
        <w:t>C.1999</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12</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20</w:t>
      </w:r>
      <w:r>
        <w:rPr>
          <w:color w:val="auto"/>
          <w:spacing w:val="-60"/>
          <w:highlight w:val="none"/>
        </w:rPr>
        <w:t xml:space="preserve"> </w:t>
      </w:r>
      <w:r>
        <w:rPr>
          <w:color w:val="auto"/>
          <w:highlight w:val="none"/>
        </w:rPr>
        <w:t>日</w:t>
      </w:r>
      <w:r>
        <w:rPr>
          <w:color w:val="auto"/>
          <w:highlight w:val="none"/>
        </w:rPr>
        <w:tab/>
      </w:r>
      <w:r>
        <w:rPr>
          <w:color w:val="auto"/>
          <w:highlight w:val="none"/>
        </w:rPr>
        <w:t>D.2000</w:t>
      </w:r>
      <w:r>
        <w:rPr>
          <w:color w:val="auto"/>
          <w:spacing w:val="-60"/>
          <w:highlight w:val="none"/>
        </w:rPr>
        <w:t xml:space="preserve"> </w:t>
      </w:r>
      <w:r>
        <w:rPr>
          <w:color w:val="auto"/>
          <w:highlight w:val="none"/>
        </w:rPr>
        <w:t>年</w:t>
      </w:r>
      <w:r>
        <w:rPr>
          <w:color w:val="auto"/>
          <w:spacing w:val="-60"/>
          <w:highlight w:val="none"/>
        </w:rPr>
        <w:t xml:space="preserve"> </w:t>
      </w:r>
      <w:r>
        <w:rPr>
          <w:color w:val="auto"/>
          <w:highlight w:val="none"/>
        </w:rPr>
        <w:t>12</w:t>
      </w:r>
      <w:r>
        <w:rPr>
          <w:color w:val="auto"/>
          <w:spacing w:val="-60"/>
          <w:highlight w:val="none"/>
        </w:rPr>
        <w:t xml:space="preserve"> </w:t>
      </w:r>
      <w:r>
        <w:rPr>
          <w:color w:val="auto"/>
          <w:highlight w:val="none"/>
        </w:rPr>
        <w:t>月</w:t>
      </w:r>
      <w:r>
        <w:rPr>
          <w:color w:val="auto"/>
          <w:spacing w:val="-60"/>
          <w:highlight w:val="none"/>
        </w:rPr>
        <w:t xml:space="preserve"> </w:t>
      </w:r>
      <w:r>
        <w:rPr>
          <w:color w:val="auto"/>
          <w:highlight w:val="none"/>
        </w:rPr>
        <w:t>20</w:t>
      </w:r>
      <w:r>
        <w:rPr>
          <w:color w:val="auto"/>
          <w:spacing w:val="-60"/>
          <w:highlight w:val="none"/>
        </w:rPr>
        <w:t xml:space="preserve"> </w:t>
      </w:r>
      <w:r>
        <w:rPr>
          <w:color w:val="auto"/>
          <w:highlight w:val="none"/>
        </w:rPr>
        <w:t>日</w:t>
      </w:r>
    </w:p>
    <w:p>
      <w:pPr>
        <w:pStyle w:val="5"/>
        <w:spacing w:before="9"/>
        <w:rPr>
          <w:color w:val="auto"/>
          <w:highlight w:val="none"/>
        </w:rPr>
      </w:pPr>
    </w:p>
    <w:p>
      <w:pPr>
        <w:pStyle w:val="12"/>
        <w:numPr>
          <w:ilvl w:val="0"/>
          <w:numId w:val="5"/>
        </w:numPr>
        <w:tabs>
          <w:tab w:val="left" w:pos="1071"/>
          <w:tab w:val="left" w:pos="1072"/>
          <w:tab w:val="left" w:pos="4551"/>
          <w:tab w:val="left" w:pos="7191"/>
        </w:tabs>
        <w:spacing w:line="242" w:lineRule="auto"/>
        <w:ind w:right="1032" w:firstLine="0"/>
        <w:rPr>
          <w:color w:val="auto"/>
          <w:sz w:val="24"/>
          <w:highlight w:val="none"/>
        </w:rPr>
      </w:pPr>
      <w:r>
        <w:rPr>
          <w:color w:val="auto"/>
          <w:sz w:val="24"/>
          <w:highlight w:val="none"/>
        </w:rPr>
        <w:t>中华人民共和国政府对香港、澳门行使主权分别是在</w:t>
      </w:r>
      <w:r>
        <w:rPr>
          <w:color w:val="auto"/>
          <w:sz w:val="24"/>
          <w:highlight w:val="none"/>
          <w:u w:val="single"/>
        </w:rPr>
        <w:t xml:space="preserve"> </w:t>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A.1999</w:t>
      </w:r>
      <w:r>
        <w:rPr>
          <w:color w:val="auto"/>
          <w:spacing w:val="-60"/>
          <w:sz w:val="24"/>
          <w:highlight w:val="none"/>
        </w:rPr>
        <w:t xml:space="preserve"> </w:t>
      </w:r>
      <w:r>
        <w:rPr>
          <w:color w:val="auto"/>
          <w:sz w:val="24"/>
          <w:highlight w:val="none"/>
        </w:rPr>
        <w:t>年、2000</w:t>
      </w:r>
      <w:r>
        <w:rPr>
          <w:color w:val="auto"/>
          <w:spacing w:val="-60"/>
          <w:sz w:val="24"/>
          <w:highlight w:val="none"/>
        </w:rPr>
        <w:t xml:space="preserve"> </w:t>
      </w:r>
      <w:r>
        <w:rPr>
          <w:color w:val="auto"/>
          <w:sz w:val="24"/>
          <w:highlight w:val="none"/>
        </w:rPr>
        <w:t>年</w:t>
      </w:r>
      <w:r>
        <w:rPr>
          <w:color w:val="auto"/>
          <w:sz w:val="24"/>
          <w:highlight w:val="none"/>
        </w:rPr>
        <w:tab/>
      </w:r>
      <w:r>
        <w:rPr>
          <w:color w:val="auto"/>
          <w:sz w:val="24"/>
          <w:highlight w:val="none"/>
        </w:rPr>
        <w:t>B.1998</w:t>
      </w:r>
      <w:r>
        <w:rPr>
          <w:color w:val="auto"/>
          <w:spacing w:val="-60"/>
          <w:sz w:val="24"/>
          <w:highlight w:val="none"/>
        </w:rPr>
        <w:t xml:space="preserve"> </w:t>
      </w:r>
      <w:r>
        <w:rPr>
          <w:color w:val="auto"/>
          <w:sz w:val="24"/>
          <w:highlight w:val="none"/>
        </w:rPr>
        <w:t>年、1999</w:t>
      </w:r>
      <w:r>
        <w:rPr>
          <w:color w:val="auto"/>
          <w:spacing w:val="-60"/>
          <w:sz w:val="24"/>
          <w:highlight w:val="none"/>
        </w:rPr>
        <w:t xml:space="preserve"> </w:t>
      </w:r>
      <w:r>
        <w:rPr>
          <w:color w:val="auto"/>
          <w:sz w:val="24"/>
          <w:highlight w:val="none"/>
        </w:rPr>
        <w:t>年</w:t>
      </w:r>
    </w:p>
    <w:p>
      <w:pPr>
        <w:pStyle w:val="5"/>
        <w:tabs>
          <w:tab w:val="left" w:pos="4551"/>
        </w:tabs>
        <w:spacing w:before="3"/>
        <w:ind w:left="231"/>
        <w:rPr>
          <w:color w:val="auto"/>
          <w:highlight w:val="none"/>
        </w:rPr>
      </w:pPr>
      <w:r>
        <w:rPr>
          <w:color w:val="auto"/>
          <w:highlight w:val="none"/>
        </w:rPr>
        <w:t>C.1997</w:t>
      </w:r>
      <w:r>
        <w:rPr>
          <w:color w:val="auto"/>
          <w:spacing w:val="-60"/>
          <w:highlight w:val="none"/>
        </w:rPr>
        <w:t xml:space="preserve"> </w:t>
      </w:r>
      <w:r>
        <w:rPr>
          <w:color w:val="auto"/>
          <w:highlight w:val="none"/>
        </w:rPr>
        <w:t>年、1999</w:t>
      </w:r>
      <w:r>
        <w:rPr>
          <w:color w:val="auto"/>
          <w:spacing w:val="-60"/>
          <w:highlight w:val="none"/>
        </w:rPr>
        <w:t xml:space="preserve"> </w:t>
      </w:r>
      <w:r>
        <w:rPr>
          <w:color w:val="auto"/>
          <w:highlight w:val="none"/>
        </w:rPr>
        <w:t>年</w:t>
      </w:r>
      <w:r>
        <w:rPr>
          <w:color w:val="auto"/>
          <w:highlight w:val="none"/>
        </w:rPr>
        <w:tab/>
      </w:r>
      <w:r>
        <w:rPr>
          <w:color w:val="auto"/>
          <w:highlight w:val="none"/>
        </w:rPr>
        <w:t>D.1997</w:t>
      </w:r>
      <w:r>
        <w:rPr>
          <w:color w:val="auto"/>
          <w:spacing w:val="-60"/>
          <w:highlight w:val="none"/>
        </w:rPr>
        <w:t xml:space="preserve"> </w:t>
      </w:r>
      <w:r>
        <w:rPr>
          <w:color w:val="auto"/>
          <w:highlight w:val="none"/>
        </w:rPr>
        <w:t>年、1998</w:t>
      </w:r>
      <w:r>
        <w:rPr>
          <w:color w:val="auto"/>
          <w:spacing w:val="-60"/>
          <w:highlight w:val="none"/>
        </w:rPr>
        <w:t xml:space="preserve"> </w:t>
      </w:r>
      <w:r>
        <w:rPr>
          <w:color w:val="auto"/>
          <w:highlight w:val="none"/>
        </w:rPr>
        <w:t>年</w:t>
      </w:r>
    </w:p>
    <w:p>
      <w:pPr>
        <w:pStyle w:val="5"/>
        <w:spacing w:before="9"/>
        <w:rPr>
          <w:color w:val="auto"/>
          <w:highlight w:val="none"/>
        </w:rPr>
      </w:pPr>
    </w:p>
    <w:p>
      <w:pPr>
        <w:pStyle w:val="12"/>
        <w:numPr>
          <w:ilvl w:val="0"/>
          <w:numId w:val="5"/>
        </w:numPr>
        <w:tabs>
          <w:tab w:val="left" w:pos="1071"/>
          <w:tab w:val="left" w:pos="1072"/>
          <w:tab w:val="left" w:pos="4551"/>
          <w:tab w:val="left" w:pos="7011"/>
        </w:tabs>
        <w:spacing w:line="242" w:lineRule="auto"/>
        <w:ind w:right="1212" w:firstLine="0"/>
        <w:rPr>
          <w:color w:val="auto"/>
          <w:sz w:val="24"/>
          <w:highlight w:val="none"/>
        </w:rPr>
      </w:pPr>
      <w:r>
        <w:rPr>
          <w:color w:val="auto"/>
          <w:sz w:val="24"/>
          <w:highlight w:val="none"/>
        </w:rPr>
        <w:t>1987</w:t>
      </w:r>
      <w:r>
        <w:rPr>
          <w:color w:val="auto"/>
          <w:spacing w:val="-60"/>
          <w:sz w:val="24"/>
          <w:highlight w:val="none"/>
        </w:rPr>
        <w:t xml:space="preserve"> </w:t>
      </w:r>
      <w:r>
        <w:rPr>
          <w:color w:val="auto"/>
          <w:sz w:val="24"/>
          <w:highlight w:val="none"/>
        </w:rPr>
        <w:t>年召开的党的十三大第一次比较系统地论述了</w:t>
      </w:r>
      <w:r>
        <w:rPr>
          <w:color w:val="auto"/>
          <w:sz w:val="24"/>
          <w:highlight w:val="none"/>
          <w:u w:val="single"/>
        </w:rPr>
        <w:t xml:space="preserve"> </w:t>
      </w:r>
      <w:r>
        <w:rPr>
          <w:color w:val="auto"/>
          <w:sz w:val="24"/>
          <w:highlight w:val="none"/>
          <w:u w:val="single"/>
        </w:rPr>
        <w:tab/>
      </w:r>
      <w:r>
        <w:rPr>
          <w:color w:val="auto"/>
          <w:sz w:val="24"/>
          <w:highlight w:val="none"/>
        </w:rPr>
        <w:t xml:space="preserve">。（ B </w:t>
      </w:r>
      <w:r>
        <w:rPr>
          <w:color w:val="auto"/>
          <w:spacing w:val="-17"/>
          <w:sz w:val="24"/>
          <w:highlight w:val="none"/>
        </w:rPr>
        <w:t xml:space="preserve">） </w:t>
      </w:r>
      <w:r>
        <w:rPr>
          <w:color w:val="auto"/>
          <w:sz w:val="24"/>
          <w:highlight w:val="none"/>
        </w:rPr>
        <w:t>A.社会主义商品经济理论</w:t>
      </w:r>
      <w:r>
        <w:rPr>
          <w:color w:val="auto"/>
          <w:sz w:val="24"/>
          <w:highlight w:val="none"/>
        </w:rPr>
        <w:tab/>
      </w:r>
      <w:r>
        <w:rPr>
          <w:color w:val="auto"/>
          <w:sz w:val="24"/>
          <w:highlight w:val="none"/>
        </w:rPr>
        <w:t>B.社会主义初级阶段理论</w:t>
      </w:r>
    </w:p>
    <w:p>
      <w:pPr>
        <w:pStyle w:val="5"/>
        <w:tabs>
          <w:tab w:val="left" w:pos="4551"/>
        </w:tabs>
        <w:spacing w:before="3"/>
        <w:ind w:left="231"/>
        <w:rPr>
          <w:color w:val="auto"/>
          <w:highlight w:val="none"/>
        </w:rPr>
      </w:pPr>
      <w:r>
        <w:rPr>
          <w:color w:val="auto"/>
          <w:highlight w:val="none"/>
        </w:rPr>
        <w:t>C.社会主义市场经济理论</w:t>
      </w:r>
      <w:r>
        <w:rPr>
          <w:color w:val="auto"/>
          <w:highlight w:val="none"/>
        </w:rPr>
        <w:tab/>
      </w:r>
      <w:r>
        <w:rPr>
          <w:color w:val="auto"/>
          <w:highlight w:val="none"/>
        </w:rPr>
        <w:t>D.有中国特色社会主义理论</w:t>
      </w:r>
    </w:p>
    <w:p>
      <w:pPr>
        <w:pStyle w:val="5"/>
        <w:spacing w:before="8"/>
        <w:rPr>
          <w:color w:val="auto"/>
          <w:highlight w:val="none"/>
        </w:rPr>
      </w:pPr>
    </w:p>
    <w:p>
      <w:pPr>
        <w:pStyle w:val="12"/>
        <w:numPr>
          <w:ilvl w:val="0"/>
          <w:numId w:val="5"/>
        </w:numPr>
        <w:tabs>
          <w:tab w:val="left" w:pos="1071"/>
          <w:tab w:val="left" w:pos="1072"/>
          <w:tab w:val="left" w:pos="8093"/>
        </w:tabs>
        <w:spacing w:before="1"/>
        <w:ind w:left="1071" w:right="0" w:hanging="841"/>
        <w:rPr>
          <w:color w:val="auto"/>
          <w:sz w:val="24"/>
          <w:highlight w:val="none"/>
        </w:rPr>
      </w:pPr>
      <w:r>
        <w:rPr>
          <w:color w:val="auto"/>
          <w:spacing w:val="7"/>
          <w:sz w:val="24"/>
          <w:highlight w:val="none"/>
        </w:rPr>
        <w:t>实现</w:t>
      </w:r>
      <w:r>
        <w:rPr>
          <w:color w:val="auto"/>
          <w:spacing w:val="4"/>
          <w:sz w:val="24"/>
          <w:highlight w:val="none"/>
        </w:rPr>
        <w:t>社</w:t>
      </w:r>
      <w:r>
        <w:rPr>
          <w:color w:val="auto"/>
          <w:spacing w:val="7"/>
          <w:sz w:val="24"/>
          <w:highlight w:val="none"/>
        </w:rPr>
        <w:t>会主义现代</w:t>
      </w:r>
      <w:r>
        <w:rPr>
          <w:color w:val="auto"/>
          <w:spacing w:val="4"/>
          <w:sz w:val="24"/>
          <w:highlight w:val="none"/>
        </w:rPr>
        <w:t>化</w:t>
      </w:r>
      <w:r>
        <w:rPr>
          <w:color w:val="auto"/>
          <w:spacing w:val="7"/>
          <w:sz w:val="24"/>
          <w:highlight w:val="none"/>
        </w:rPr>
        <w:t>目标分“三步</w:t>
      </w:r>
      <w:r>
        <w:rPr>
          <w:color w:val="auto"/>
          <w:spacing w:val="4"/>
          <w:sz w:val="24"/>
          <w:highlight w:val="none"/>
        </w:rPr>
        <w:t>走</w:t>
      </w:r>
      <w:r>
        <w:rPr>
          <w:color w:val="auto"/>
          <w:spacing w:val="7"/>
          <w:sz w:val="24"/>
          <w:highlight w:val="none"/>
        </w:rPr>
        <w:t>”的战</w:t>
      </w:r>
      <w:r>
        <w:rPr>
          <w:color w:val="auto"/>
          <w:spacing w:val="4"/>
          <w:sz w:val="24"/>
          <w:highlight w:val="none"/>
        </w:rPr>
        <w:t>略</w:t>
      </w:r>
      <w:r>
        <w:rPr>
          <w:color w:val="auto"/>
          <w:spacing w:val="7"/>
          <w:sz w:val="24"/>
          <w:highlight w:val="none"/>
        </w:rPr>
        <w:t>部署是在党</w:t>
      </w:r>
      <w:r>
        <w:rPr>
          <w:color w:val="auto"/>
          <w:spacing w:val="4"/>
          <w:sz w:val="24"/>
          <w:highlight w:val="none"/>
        </w:rPr>
        <w:t>的</w:t>
      </w:r>
      <w:r>
        <w:rPr>
          <w:color w:val="auto"/>
          <w:spacing w:val="4"/>
          <w:sz w:val="24"/>
          <w:highlight w:val="none"/>
          <w:u w:val="single"/>
        </w:rPr>
        <w:t xml:space="preserve"> </w:t>
      </w:r>
      <w:r>
        <w:rPr>
          <w:color w:val="auto"/>
          <w:spacing w:val="4"/>
          <w:sz w:val="24"/>
          <w:highlight w:val="none"/>
          <w:u w:val="single"/>
        </w:rPr>
        <w:tab/>
      </w:r>
      <w:r>
        <w:rPr>
          <w:color w:val="auto"/>
          <w:spacing w:val="7"/>
          <w:sz w:val="24"/>
          <w:highlight w:val="none"/>
        </w:rPr>
        <w:t>提出</w:t>
      </w:r>
      <w:r>
        <w:rPr>
          <w:color w:val="auto"/>
          <w:spacing w:val="4"/>
          <w:sz w:val="24"/>
          <w:highlight w:val="none"/>
        </w:rPr>
        <w:t>的</w:t>
      </w:r>
      <w:r>
        <w:rPr>
          <w:color w:val="auto"/>
          <w:sz w:val="24"/>
          <w:highlight w:val="none"/>
        </w:rPr>
        <w:t>。</w:t>
      </w:r>
    </w:p>
    <w:p>
      <w:pPr>
        <w:pStyle w:val="5"/>
        <w:spacing w:before="4"/>
        <w:ind w:left="514"/>
        <w:rPr>
          <w:color w:val="auto"/>
          <w:highlight w:val="none"/>
        </w:rPr>
      </w:pPr>
      <w:r>
        <w:rPr>
          <w:color w:val="auto"/>
          <w:highlight w:val="none"/>
        </w:rPr>
        <w:t>（ D ）</w:t>
      </w:r>
    </w:p>
    <w:p>
      <w:pPr>
        <w:pStyle w:val="5"/>
        <w:tabs>
          <w:tab w:val="left" w:pos="2631"/>
          <w:tab w:val="left" w:pos="5031"/>
          <w:tab w:val="left" w:pos="6471"/>
        </w:tabs>
        <w:spacing w:before="5"/>
        <w:ind w:left="231"/>
        <w:rPr>
          <w:color w:val="auto"/>
          <w:highlight w:val="none"/>
        </w:rPr>
      </w:pPr>
      <w:r>
        <w:rPr>
          <w:color w:val="auto"/>
          <w:highlight w:val="none"/>
        </w:rPr>
        <w:t>A.十一届三中全会</w:t>
      </w:r>
      <w:r>
        <w:rPr>
          <w:color w:val="auto"/>
          <w:highlight w:val="none"/>
        </w:rPr>
        <w:tab/>
      </w:r>
      <w:r>
        <w:rPr>
          <w:color w:val="auto"/>
          <w:highlight w:val="none"/>
        </w:rPr>
        <w:t>B.十三届四中全会</w:t>
      </w:r>
      <w:r>
        <w:rPr>
          <w:color w:val="auto"/>
          <w:highlight w:val="none"/>
        </w:rPr>
        <w:tab/>
      </w:r>
      <w:r>
        <w:rPr>
          <w:color w:val="auto"/>
          <w:highlight w:val="none"/>
        </w:rPr>
        <w:t>C.十四大</w:t>
      </w:r>
      <w:r>
        <w:rPr>
          <w:color w:val="auto"/>
          <w:highlight w:val="none"/>
        </w:rPr>
        <w:tab/>
      </w:r>
      <w:r>
        <w:rPr>
          <w:color w:val="auto"/>
          <w:highlight w:val="none"/>
        </w:rPr>
        <w:t>D.十三大</w:t>
      </w:r>
    </w:p>
    <w:p>
      <w:pPr>
        <w:pStyle w:val="5"/>
        <w:spacing w:before="8"/>
        <w:rPr>
          <w:color w:val="auto"/>
          <w:highlight w:val="none"/>
        </w:rPr>
      </w:pPr>
    </w:p>
    <w:p>
      <w:pPr>
        <w:pStyle w:val="12"/>
        <w:numPr>
          <w:ilvl w:val="0"/>
          <w:numId w:val="5"/>
        </w:numPr>
        <w:tabs>
          <w:tab w:val="left" w:pos="1072"/>
        </w:tabs>
        <w:spacing w:before="1" w:line="242" w:lineRule="auto"/>
        <w:ind w:left="514"/>
        <w:jc w:val="both"/>
        <w:rPr>
          <w:color w:val="auto"/>
          <w:sz w:val="24"/>
          <w:highlight w:val="none"/>
        </w:rPr>
      </w:pPr>
      <w:r>
        <w:rPr>
          <w:color w:val="auto"/>
          <w:sz w:val="24"/>
          <w:highlight w:val="none"/>
        </w:rPr>
        <w:t>1992</w:t>
      </w:r>
      <w:r>
        <w:rPr>
          <w:color w:val="auto"/>
          <w:spacing w:val="-8"/>
          <w:sz w:val="24"/>
          <w:highlight w:val="none"/>
        </w:rPr>
        <w:t xml:space="preserve"> 年春，邓小平先后视察武昌、</w:t>
      </w:r>
      <w:r>
        <w:rPr>
          <w:color w:val="auto"/>
          <w:sz w:val="24"/>
          <w:highlight w:val="none"/>
          <w:u w:val="single"/>
        </w:rPr>
        <w:t xml:space="preserve">   </w:t>
      </w:r>
      <w:r>
        <w:rPr>
          <w:color w:val="auto"/>
          <w:spacing w:val="5"/>
          <w:sz w:val="24"/>
          <w:highlight w:val="none"/>
        </w:rPr>
        <w:t xml:space="preserve"> 、</w:t>
      </w:r>
      <w:r>
        <w:rPr>
          <w:color w:val="auto"/>
          <w:sz w:val="24"/>
          <w:highlight w:val="none"/>
          <w:u w:val="single"/>
        </w:rPr>
        <w:t xml:space="preserve">    </w:t>
      </w:r>
      <w:r>
        <w:rPr>
          <w:color w:val="auto"/>
          <w:spacing w:val="-1"/>
          <w:sz w:val="24"/>
          <w:highlight w:val="none"/>
        </w:rPr>
        <w:t xml:space="preserve"> 、上海等地，发表了重要谈</w:t>
      </w:r>
      <w:r>
        <w:rPr>
          <w:color w:val="auto"/>
          <w:spacing w:val="-11"/>
          <w:sz w:val="24"/>
          <w:highlight w:val="none"/>
        </w:rPr>
        <w:t>话，这就是著名的邓小平南方谈话。南方谈话和中共十四大是中国社会改革开放和</w:t>
      </w:r>
      <w:r>
        <w:rPr>
          <w:color w:val="auto"/>
          <w:sz w:val="24"/>
          <w:highlight w:val="none"/>
        </w:rPr>
        <w:t>现代化建设事业进入新的发展阶段的标志。（ B ）</w:t>
      </w:r>
    </w:p>
    <w:p>
      <w:pPr>
        <w:pStyle w:val="5"/>
        <w:spacing w:before="4"/>
        <w:ind w:left="231"/>
        <w:jc w:val="both"/>
        <w:rPr>
          <w:color w:val="auto"/>
          <w:highlight w:val="none"/>
        </w:rPr>
      </w:pPr>
      <w:r>
        <w:rPr>
          <w:color w:val="auto"/>
          <w:highlight w:val="none"/>
        </w:rPr>
        <w:t xml:space="preserve">A.深圳 广州 </w:t>
      </w:r>
      <w:r>
        <w:rPr>
          <w:rFonts w:hint="eastAsia"/>
          <w:color w:val="auto"/>
          <w:highlight w:val="none"/>
          <w:lang w:val="en-US" w:eastAsia="zh-CN"/>
        </w:rPr>
        <w:t xml:space="preserve">       </w:t>
      </w:r>
      <w:r>
        <w:rPr>
          <w:color w:val="auto"/>
          <w:highlight w:val="none"/>
        </w:rPr>
        <w:t xml:space="preserve">B.深圳 珠海 </w:t>
      </w:r>
      <w:r>
        <w:rPr>
          <w:rFonts w:hint="eastAsia"/>
          <w:color w:val="auto"/>
          <w:highlight w:val="none"/>
          <w:lang w:val="en-US" w:eastAsia="zh-CN"/>
        </w:rPr>
        <w:t xml:space="preserve">        </w:t>
      </w:r>
      <w:r>
        <w:rPr>
          <w:color w:val="auto"/>
          <w:highlight w:val="none"/>
        </w:rPr>
        <w:t xml:space="preserve">C.深圳 福州 </w:t>
      </w:r>
      <w:r>
        <w:rPr>
          <w:rFonts w:hint="eastAsia"/>
          <w:color w:val="auto"/>
          <w:highlight w:val="none"/>
          <w:lang w:val="en-US" w:eastAsia="zh-CN"/>
        </w:rPr>
        <w:t xml:space="preserve">       </w:t>
      </w:r>
      <w:r>
        <w:rPr>
          <w:color w:val="auto"/>
          <w:highlight w:val="none"/>
        </w:rPr>
        <w:t>D.珠海 广州</w:t>
      </w:r>
    </w:p>
    <w:p>
      <w:pPr>
        <w:pStyle w:val="5"/>
        <w:spacing w:before="9"/>
        <w:rPr>
          <w:color w:val="auto"/>
          <w:highlight w:val="none"/>
        </w:rPr>
      </w:pPr>
    </w:p>
    <w:p>
      <w:pPr>
        <w:pStyle w:val="12"/>
        <w:numPr>
          <w:ilvl w:val="0"/>
          <w:numId w:val="5"/>
        </w:numPr>
        <w:tabs>
          <w:tab w:val="left" w:pos="1071"/>
          <w:tab w:val="left" w:pos="1072"/>
          <w:tab w:val="left" w:pos="4791"/>
        </w:tabs>
        <w:ind w:left="1071" w:right="0" w:hanging="841"/>
        <w:rPr>
          <w:color w:val="auto"/>
          <w:sz w:val="24"/>
          <w:highlight w:val="none"/>
        </w:rPr>
      </w:pPr>
      <w:r>
        <w:rPr>
          <w:color w:val="auto"/>
          <w:sz w:val="24"/>
          <w:highlight w:val="none"/>
        </w:rPr>
        <w:t>邓小平著名的南方谈话发表于</w:t>
      </w:r>
      <w:r>
        <w:rPr>
          <w:color w:val="auto"/>
          <w:sz w:val="24"/>
          <w:highlight w:val="none"/>
          <w:u w:val="single"/>
        </w:rPr>
        <w:t xml:space="preserve"> </w:t>
      </w:r>
      <w:r>
        <w:rPr>
          <w:color w:val="auto"/>
          <w:sz w:val="24"/>
          <w:highlight w:val="none"/>
          <w:u w:val="single"/>
        </w:rPr>
        <w:tab/>
      </w:r>
      <w:r>
        <w:rPr>
          <w:color w:val="auto"/>
          <w:sz w:val="24"/>
          <w:highlight w:val="none"/>
        </w:rPr>
        <w:t>年。（ B ）</w:t>
      </w:r>
    </w:p>
    <w:p>
      <w:pPr>
        <w:pStyle w:val="5"/>
        <w:tabs>
          <w:tab w:val="left" w:pos="2391"/>
          <w:tab w:val="left" w:pos="5031"/>
          <w:tab w:val="left" w:pos="7311"/>
        </w:tabs>
        <w:spacing w:before="4"/>
        <w:ind w:left="231"/>
        <w:jc w:val="both"/>
        <w:rPr>
          <w:color w:val="auto"/>
          <w:highlight w:val="none"/>
        </w:rPr>
      </w:pPr>
      <w:r>
        <w:rPr>
          <w:color w:val="auto"/>
          <w:highlight w:val="none"/>
        </w:rPr>
        <w:t>A.1991</w:t>
      </w:r>
      <w:r>
        <w:rPr>
          <w:color w:val="auto"/>
          <w:highlight w:val="none"/>
        </w:rPr>
        <w:tab/>
      </w:r>
      <w:r>
        <w:rPr>
          <w:color w:val="auto"/>
          <w:highlight w:val="none"/>
        </w:rPr>
        <w:t>B.1992</w:t>
      </w:r>
      <w:r>
        <w:rPr>
          <w:color w:val="auto"/>
          <w:highlight w:val="none"/>
        </w:rPr>
        <w:tab/>
      </w:r>
      <w:r>
        <w:rPr>
          <w:color w:val="auto"/>
          <w:highlight w:val="none"/>
        </w:rPr>
        <w:t>C.1993</w:t>
      </w:r>
      <w:r>
        <w:rPr>
          <w:color w:val="auto"/>
          <w:highlight w:val="none"/>
        </w:rPr>
        <w:tab/>
      </w:r>
      <w:r>
        <w:rPr>
          <w:color w:val="auto"/>
          <w:highlight w:val="none"/>
        </w:rPr>
        <w:t>D.1994</w:t>
      </w:r>
    </w:p>
    <w:p>
      <w:pPr>
        <w:pStyle w:val="5"/>
        <w:spacing w:before="9"/>
        <w:rPr>
          <w:color w:val="auto"/>
          <w:highlight w:val="none"/>
        </w:rPr>
      </w:pPr>
    </w:p>
    <w:p>
      <w:pPr>
        <w:pStyle w:val="12"/>
        <w:numPr>
          <w:ilvl w:val="0"/>
          <w:numId w:val="5"/>
        </w:numPr>
        <w:tabs>
          <w:tab w:val="left" w:pos="1071"/>
          <w:tab w:val="left" w:pos="1072"/>
          <w:tab w:val="left" w:pos="8955"/>
        </w:tabs>
        <w:ind w:left="1071" w:right="0" w:hanging="841"/>
        <w:rPr>
          <w:color w:val="auto"/>
          <w:sz w:val="24"/>
          <w:highlight w:val="none"/>
        </w:rPr>
      </w:pPr>
      <w:r>
        <w:rPr>
          <w:color w:val="auto"/>
          <w:sz w:val="24"/>
          <w:highlight w:val="none"/>
        </w:rPr>
        <w:t>1992</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10</w:t>
      </w:r>
      <w:r>
        <w:rPr>
          <w:color w:val="auto"/>
          <w:spacing w:val="-60"/>
          <w:sz w:val="24"/>
          <w:highlight w:val="none"/>
        </w:rPr>
        <w:t xml:space="preserve"> </w:t>
      </w:r>
      <w:r>
        <w:rPr>
          <w:color w:val="auto"/>
          <w:sz w:val="24"/>
          <w:highlight w:val="none"/>
        </w:rPr>
        <w:t>月</w:t>
      </w:r>
      <w:r>
        <w:rPr>
          <w:color w:val="auto"/>
          <w:spacing w:val="-48"/>
          <w:sz w:val="24"/>
          <w:highlight w:val="none"/>
        </w:rPr>
        <w:t>，</w:t>
      </w:r>
      <w:r>
        <w:rPr>
          <w:color w:val="auto"/>
          <w:sz w:val="24"/>
          <w:highlight w:val="none"/>
        </w:rPr>
        <w:t>中共十四大明确提出</w:t>
      </w:r>
      <w:r>
        <w:rPr>
          <w:color w:val="auto"/>
          <w:spacing w:val="-48"/>
          <w:sz w:val="24"/>
          <w:highlight w:val="none"/>
        </w:rPr>
        <w:t>，</w:t>
      </w:r>
      <w:r>
        <w:rPr>
          <w:color w:val="auto"/>
          <w:sz w:val="24"/>
          <w:highlight w:val="none"/>
        </w:rPr>
        <w:t>我国经济体制改革的目标是建立</w:t>
      </w:r>
      <w:r>
        <w:rPr>
          <w:color w:val="auto"/>
          <w:sz w:val="24"/>
          <w:highlight w:val="none"/>
          <w:u w:val="single"/>
        </w:rPr>
        <w:t xml:space="preserve"> </w:t>
      </w:r>
      <w:r>
        <w:rPr>
          <w:color w:val="auto"/>
          <w:sz w:val="24"/>
          <w:highlight w:val="none"/>
          <w:u w:val="single"/>
        </w:rPr>
        <w:tab/>
      </w:r>
      <w:r>
        <w:rPr>
          <w:color w:val="auto"/>
          <w:sz w:val="24"/>
          <w:highlight w:val="none"/>
        </w:rPr>
        <w:t>。</w:t>
      </w:r>
    </w:p>
    <w:p>
      <w:pPr>
        <w:pStyle w:val="5"/>
        <w:spacing w:before="5"/>
        <w:ind w:left="514"/>
        <w:rPr>
          <w:color w:val="auto"/>
          <w:highlight w:val="none"/>
        </w:rPr>
      </w:pPr>
      <w:r>
        <w:rPr>
          <w:color w:val="auto"/>
          <w:highlight w:val="none"/>
        </w:rPr>
        <w:t>（ A ）</w:t>
      </w:r>
    </w:p>
    <w:p>
      <w:pPr>
        <w:pStyle w:val="5"/>
        <w:tabs>
          <w:tab w:val="left" w:pos="4791"/>
        </w:tabs>
        <w:spacing w:before="4"/>
        <w:ind w:left="231"/>
        <w:jc w:val="both"/>
        <w:rPr>
          <w:color w:val="auto"/>
          <w:highlight w:val="none"/>
        </w:rPr>
      </w:pPr>
      <w:r>
        <w:rPr>
          <w:color w:val="auto"/>
          <w:highlight w:val="none"/>
        </w:rPr>
        <w:t>A.社会主义市场经济体制</w:t>
      </w:r>
      <w:r>
        <w:rPr>
          <w:color w:val="auto"/>
          <w:highlight w:val="none"/>
        </w:rPr>
        <w:tab/>
      </w:r>
      <w:r>
        <w:rPr>
          <w:color w:val="auto"/>
          <w:highlight w:val="none"/>
        </w:rPr>
        <w:t>B.社会主义计划与市场经济体制</w:t>
      </w:r>
    </w:p>
    <w:p>
      <w:pPr>
        <w:pStyle w:val="5"/>
        <w:tabs>
          <w:tab w:val="left" w:pos="4791"/>
        </w:tabs>
        <w:spacing w:before="5"/>
        <w:ind w:left="231"/>
        <w:jc w:val="both"/>
        <w:rPr>
          <w:color w:val="auto"/>
          <w:highlight w:val="none"/>
        </w:rPr>
      </w:pPr>
      <w:r>
        <w:rPr>
          <w:color w:val="auto"/>
          <w:highlight w:val="none"/>
        </w:rPr>
        <w:t>C.社会主义商品经济体制</w:t>
      </w:r>
      <w:r>
        <w:rPr>
          <w:color w:val="auto"/>
          <w:highlight w:val="none"/>
        </w:rPr>
        <w:tab/>
      </w:r>
      <w:r>
        <w:rPr>
          <w:color w:val="auto"/>
          <w:highlight w:val="none"/>
        </w:rPr>
        <w:t>D.社会主义贸易经济体制</w:t>
      </w:r>
    </w:p>
    <w:p>
      <w:pPr>
        <w:pStyle w:val="5"/>
        <w:tabs>
          <w:tab w:val="left" w:pos="4671"/>
        </w:tabs>
        <w:spacing w:before="3" w:line="242" w:lineRule="auto"/>
        <w:ind w:right="3192"/>
        <w:rPr>
          <w:color w:val="auto"/>
          <w:highlight w:val="none"/>
        </w:rPr>
      </w:pPr>
    </w:p>
    <w:p>
      <w:pPr>
        <w:pStyle w:val="12"/>
        <w:numPr>
          <w:ilvl w:val="0"/>
          <w:numId w:val="5"/>
        </w:numPr>
        <w:tabs>
          <w:tab w:val="left" w:pos="1071"/>
          <w:tab w:val="left" w:pos="1072"/>
          <w:tab w:val="left" w:pos="2271"/>
          <w:tab w:val="left" w:pos="4431"/>
          <w:tab w:val="left" w:pos="6471"/>
          <w:tab w:val="left" w:pos="6931"/>
        </w:tabs>
        <w:spacing w:before="45" w:line="242" w:lineRule="auto"/>
        <w:ind w:right="108" w:firstLine="0"/>
        <w:rPr>
          <w:color w:val="auto"/>
          <w:sz w:val="24"/>
          <w:highlight w:val="none"/>
        </w:rPr>
      </w:pPr>
      <w:r>
        <w:rPr>
          <w:rFonts w:ascii="仿宋" w:hAnsi="仿宋" w:eastAsia="仿宋" w:cs="仿宋"/>
          <w:color w:val="auto"/>
          <w:spacing w:val="-3"/>
          <w:sz w:val="24"/>
          <w:szCs w:val="22"/>
          <w:highlight w:val="none"/>
        </w:rPr>
        <w:t>1986年3月3日，王大珩、王淦昌、陈芳允、杨嘉墀四位科学家提出关于跟踪研究外国战略性高技术发展的推荐。同年11月，中共中央、国务院批准了《高技术研究发展计划纲要》。高技术研究发展计划后被称为____</w:t>
      </w:r>
      <w:r>
        <w:rPr>
          <w:rFonts w:hint="eastAsia" w:cs="仿宋"/>
          <w:color w:val="auto"/>
          <w:spacing w:val="-3"/>
          <w:sz w:val="24"/>
          <w:szCs w:val="22"/>
          <w:highlight w:val="none"/>
          <w:lang w:val="en-US" w:eastAsia="zh-CN"/>
        </w:rPr>
        <w:t>(</w:t>
      </w:r>
      <w:r>
        <w:rPr>
          <w:color w:val="auto"/>
          <w:sz w:val="24"/>
          <w:highlight w:val="none"/>
        </w:rPr>
        <w:t xml:space="preserve"> C </w:t>
      </w:r>
      <w:r>
        <w:rPr>
          <w:color w:val="auto"/>
          <w:spacing w:val="-16"/>
          <w:sz w:val="24"/>
          <w:highlight w:val="none"/>
        </w:rPr>
        <w:t xml:space="preserve">） </w:t>
      </w:r>
    </w:p>
    <w:p>
      <w:pPr>
        <w:pStyle w:val="12"/>
        <w:numPr>
          <w:ilvl w:val="-1"/>
          <w:numId w:val="0"/>
        </w:numPr>
        <w:tabs>
          <w:tab w:val="left" w:pos="1071"/>
          <w:tab w:val="left" w:pos="1072"/>
          <w:tab w:val="left" w:pos="2271"/>
          <w:tab w:val="left" w:pos="4431"/>
          <w:tab w:val="left" w:pos="6471"/>
          <w:tab w:val="left" w:pos="6931"/>
        </w:tabs>
        <w:spacing w:before="45" w:line="242" w:lineRule="auto"/>
        <w:ind w:left="0" w:right="108" w:firstLine="240" w:firstLineChars="100"/>
        <w:rPr>
          <w:color w:val="auto"/>
          <w:highlight w:val="none"/>
        </w:rPr>
      </w:pPr>
      <w:r>
        <w:rPr>
          <w:color w:val="auto"/>
          <w:sz w:val="24"/>
          <w:highlight w:val="none"/>
        </w:rPr>
        <w:t>A.</w:t>
      </w:r>
      <w:r>
        <w:rPr>
          <w:rFonts w:ascii="仿宋" w:hAnsi="仿宋" w:eastAsia="仿宋" w:cs="仿宋"/>
          <w:color w:val="auto"/>
          <w:spacing w:val="-3"/>
          <w:sz w:val="24"/>
          <w:szCs w:val="22"/>
          <w:highlight w:val="none"/>
        </w:rPr>
        <w:t>火炬计划</w:t>
      </w:r>
      <w:r>
        <w:rPr>
          <w:color w:val="auto"/>
          <w:spacing w:val="-3"/>
          <w:sz w:val="24"/>
          <w:highlight w:val="none"/>
        </w:rPr>
        <w:tab/>
      </w:r>
      <w:r>
        <w:rPr>
          <w:rFonts w:hint="eastAsia"/>
          <w:color w:val="auto"/>
          <w:sz w:val="24"/>
          <w:highlight w:val="none"/>
          <w:lang w:val="en-US" w:eastAsia="zh-CN"/>
        </w:rPr>
        <w:t xml:space="preserve"> </w:t>
      </w:r>
      <w:r>
        <w:rPr>
          <w:color w:val="auto"/>
          <w:sz w:val="24"/>
          <w:highlight w:val="none"/>
        </w:rPr>
        <w:t>B.</w:t>
      </w:r>
      <w:r>
        <w:rPr>
          <w:rFonts w:ascii="仿宋" w:hAnsi="仿宋" w:eastAsia="仿宋" w:cs="仿宋"/>
          <w:color w:val="auto"/>
          <w:spacing w:val="-3"/>
          <w:sz w:val="24"/>
          <w:szCs w:val="22"/>
          <w:highlight w:val="none"/>
        </w:rPr>
        <w:t>载人航天计划</w:t>
      </w:r>
      <w:r>
        <w:rPr>
          <w:color w:val="auto"/>
          <w:sz w:val="24"/>
          <w:highlight w:val="none"/>
        </w:rPr>
        <w:tab/>
      </w:r>
      <w:r>
        <w:rPr>
          <w:color w:val="auto"/>
          <w:sz w:val="24"/>
          <w:highlight w:val="none"/>
        </w:rPr>
        <w:t>C.</w:t>
      </w:r>
      <w:r>
        <w:rPr>
          <w:rFonts w:ascii="仿宋" w:hAnsi="仿宋" w:eastAsia="仿宋" w:cs="仿宋"/>
          <w:color w:val="auto"/>
          <w:spacing w:val="-3"/>
          <w:sz w:val="24"/>
          <w:szCs w:val="22"/>
          <w:highlight w:val="none"/>
        </w:rPr>
        <w:t>八六三计划</w:t>
      </w:r>
      <w:r>
        <w:rPr>
          <w:color w:val="auto"/>
          <w:sz w:val="24"/>
          <w:highlight w:val="none"/>
        </w:rPr>
        <w:tab/>
      </w:r>
      <w:r>
        <w:rPr>
          <w:color w:val="auto"/>
          <w:sz w:val="24"/>
          <w:highlight w:val="none"/>
        </w:rPr>
        <w:t>D.</w:t>
      </w:r>
      <w:r>
        <w:rPr>
          <w:rFonts w:hint="eastAsia"/>
          <w:color w:val="auto"/>
          <w:sz w:val="24"/>
          <w:highlight w:val="none"/>
          <w:lang w:val="en-US" w:eastAsia="zh-CN"/>
        </w:rPr>
        <w:t>星火计划</w:t>
      </w:r>
    </w:p>
    <w:p>
      <w:pPr>
        <w:pStyle w:val="5"/>
        <w:spacing w:before="9"/>
        <w:rPr>
          <w:color w:val="auto"/>
          <w:highlight w:val="none"/>
        </w:rPr>
      </w:pPr>
    </w:p>
    <w:p>
      <w:pPr>
        <w:pStyle w:val="12"/>
        <w:numPr>
          <w:ilvl w:val="0"/>
          <w:numId w:val="5"/>
        </w:numPr>
        <w:tabs>
          <w:tab w:val="left" w:pos="1072"/>
        </w:tabs>
        <w:spacing w:line="242" w:lineRule="auto"/>
        <w:ind w:left="514" w:right="108"/>
        <w:jc w:val="both"/>
        <w:rPr>
          <w:color w:val="auto"/>
          <w:sz w:val="24"/>
          <w:highlight w:val="none"/>
        </w:rPr>
      </w:pPr>
      <w:r>
        <w:rPr>
          <w:color w:val="auto"/>
          <w:sz w:val="24"/>
          <w:highlight w:val="none"/>
        </w:rPr>
        <w:t>党的</w:t>
      </w:r>
      <w:r>
        <w:rPr>
          <w:color w:val="auto"/>
          <w:sz w:val="24"/>
          <w:highlight w:val="none"/>
          <w:u w:val="single"/>
        </w:rPr>
        <w:t xml:space="preserve">   </w:t>
      </w:r>
      <w:r>
        <w:rPr>
          <w:color w:val="auto"/>
          <w:spacing w:val="-2"/>
          <w:sz w:val="24"/>
          <w:highlight w:val="none"/>
        </w:rPr>
        <w:t xml:space="preserve"> 根据全面开创中国特色社会主义事业新局面的要求，在深刻分析党</w:t>
      </w:r>
      <w:r>
        <w:rPr>
          <w:color w:val="auto"/>
          <w:spacing w:val="-9"/>
          <w:sz w:val="24"/>
          <w:highlight w:val="none"/>
        </w:rPr>
        <w:t>和国家面临的新形势新任务的基础上，确定了全面建设小康社会的奋斗目标</w:t>
      </w:r>
      <w:r>
        <w:rPr>
          <w:color w:val="auto"/>
          <w:spacing w:val="-214"/>
          <w:sz w:val="24"/>
          <w:highlight w:val="none"/>
        </w:rPr>
        <w:t>。</w:t>
      </w:r>
      <w:r>
        <w:rPr>
          <w:color w:val="auto"/>
          <w:sz w:val="24"/>
          <w:highlight w:val="none"/>
        </w:rPr>
        <w:t xml:space="preserve">（ C </w:t>
      </w:r>
      <w:r>
        <w:rPr>
          <w:color w:val="auto"/>
          <w:spacing w:val="-16"/>
          <w:sz w:val="24"/>
          <w:highlight w:val="none"/>
        </w:rPr>
        <w:t>）</w:t>
      </w:r>
    </w:p>
    <w:p>
      <w:pPr>
        <w:pStyle w:val="5"/>
        <w:tabs>
          <w:tab w:val="left" w:pos="2271"/>
          <w:tab w:val="left" w:pos="4431"/>
          <w:tab w:val="left" w:pos="6471"/>
        </w:tabs>
        <w:spacing w:before="3"/>
        <w:ind w:left="231"/>
        <w:rPr>
          <w:color w:val="auto"/>
          <w:highlight w:val="none"/>
        </w:rPr>
      </w:pPr>
      <w:r>
        <w:rPr>
          <w:color w:val="auto"/>
          <w:highlight w:val="none"/>
        </w:rPr>
        <w:t>A.十四大</w:t>
      </w:r>
      <w:r>
        <w:rPr>
          <w:color w:val="auto"/>
          <w:highlight w:val="none"/>
        </w:rPr>
        <w:tab/>
      </w:r>
      <w:r>
        <w:rPr>
          <w:color w:val="auto"/>
          <w:highlight w:val="none"/>
        </w:rPr>
        <w:t>B.十五大</w:t>
      </w:r>
      <w:r>
        <w:rPr>
          <w:color w:val="auto"/>
          <w:highlight w:val="none"/>
        </w:rPr>
        <w:tab/>
      </w:r>
      <w:r>
        <w:rPr>
          <w:color w:val="auto"/>
          <w:highlight w:val="none"/>
        </w:rPr>
        <w:t>C.十六大</w:t>
      </w:r>
      <w:r>
        <w:rPr>
          <w:color w:val="auto"/>
          <w:highlight w:val="none"/>
        </w:rPr>
        <w:tab/>
      </w:r>
      <w:r>
        <w:rPr>
          <w:color w:val="auto"/>
          <w:highlight w:val="none"/>
        </w:rPr>
        <w:t>D.十七大</w:t>
      </w:r>
    </w:p>
    <w:p>
      <w:pPr>
        <w:pStyle w:val="5"/>
        <w:spacing w:before="9"/>
        <w:rPr>
          <w:color w:val="auto"/>
          <w:highlight w:val="none"/>
        </w:rPr>
      </w:pPr>
    </w:p>
    <w:p>
      <w:pPr>
        <w:pStyle w:val="12"/>
        <w:numPr>
          <w:ilvl w:val="0"/>
          <w:numId w:val="5"/>
        </w:numPr>
        <w:tabs>
          <w:tab w:val="left" w:pos="1072"/>
        </w:tabs>
        <w:spacing w:line="242" w:lineRule="auto"/>
        <w:ind w:left="514"/>
        <w:jc w:val="both"/>
        <w:rPr>
          <w:color w:val="auto"/>
          <w:sz w:val="24"/>
          <w:highlight w:val="none"/>
        </w:rPr>
      </w:pPr>
      <w:r>
        <w:rPr>
          <w:color w:val="auto"/>
          <w:sz w:val="24"/>
          <w:highlight w:val="none"/>
        </w:rPr>
        <w:t>1995</w:t>
      </w:r>
      <w:r>
        <w:rPr>
          <w:color w:val="auto"/>
          <w:spacing w:val="-39"/>
          <w:sz w:val="24"/>
          <w:highlight w:val="none"/>
        </w:rPr>
        <w:t xml:space="preserve"> 年 </w:t>
      </w:r>
      <w:r>
        <w:rPr>
          <w:color w:val="auto"/>
          <w:sz w:val="24"/>
          <w:highlight w:val="none"/>
        </w:rPr>
        <w:t>5</w:t>
      </w:r>
      <w:r>
        <w:rPr>
          <w:color w:val="auto"/>
          <w:spacing w:val="-37"/>
          <w:sz w:val="24"/>
          <w:highlight w:val="none"/>
        </w:rPr>
        <w:t xml:space="preserve"> 月 </w:t>
      </w:r>
      <w:r>
        <w:rPr>
          <w:color w:val="auto"/>
          <w:sz w:val="24"/>
          <w:highlight w:val="none"/>
        </w:rPr>
        <w:t>6</w:t>
      </w:r>
      <w:r>
        <w:rPr>
          <w:color w:val="auto"/>
          <w:spacing w:val="-9"/>
          <w:sz w:val="24"/>
          <w:highlight w:val="none"/>
        </w:rPr>
        <w:t xml:space="preserve"> 日,中共中央、国务院作出《关于加速科学技术进步的决定》, </w:t>
      </w:r>
      <w:r>
        <w:rPr>
          <w:color w:val="auto"/>
          <w:sz w:val="24"/>
          <w:highlight w:val="none"/>
        </w:rPr>
        <w:t>提出实施</w:t>
      </w:r>
      <w:r>
        <w:rPr>
          <w:color w:val="auto"/>
          <w:sz w:val="24"/>
          <w:highlight w:val="none"/>
          <w:u w:val="single"/>
        </w:rPr>
        <w:t xml:space="preserve">   </w:t>
      </w:r>
      <w:r>
        <w:rPr>
          <w:color w:val="auto"/>
          <w:spacing w:val="-2"/>
          <w:sz w:val="24"/>
          <w:highlight w:val="none"/>
        </w:rPr>
        <w:t xml:space="preserve"> </w:t>
      </w:r>
      <w:r>
        <w:rPr>
          <w:color w:val="auto"/>
          <w:sz w:val="24"/>
          <w:highlight w:val="none"/>
        </w:rPr>
        <w:t>战略。（ A ）</w:t>
      </w:r>
    </w:p>
    <w:p>
      <w:pPr>
        <w:pStyle w:val="5"/>
        <w:tabs>
          <w:tab w:val="left" w:pos="1911"/>
          <w:tab w:val="left" w:pos="3831"/>
          <w:tab w:val="left" w:pos="5511"/>
        </w:tabs>
        <w:spacing w:before="3"/>
        <w:ind w:left="231"/>
        <w:rPr>
          <w:color w:val="auto"/>
          <w:highlight w:val="none"/>
        </w:rPr>
      </w:pPr>
      <w:r>
        <w:rPr>
          <w:color w:val="auto"/>
          <w:highlight w:val="none"/>
        </w:rPr>
        <w:t>A.科教兴国</w:t>
      </w:r>
      <w:r>
        <w:rPr>
          <w:color w:val="auto"/>
          <w:highlight w:val="none"/>
        </w:rPr>
        <w:tab/>
      </w:r>
      <w:r>
        <w:rPr>
          <w:color w:val="auto"/>
          <w:highlight w:val="none"/>
        </w:rPr>
        <w:t>B.可持续发展</w:t>
      </w:r>
      <w:r>
        <w:rPr>
          <w:color w:val="auto"/>
          <w:highlight w:val="none"/>
        </w:rPr>
        <w:tab/>
      </w:r>
      <w:r>
        <w:rPr>
          <w:color w:val="auto"/>
          <w:highlight w:val="none"/>
        </w:rPr>
        <w:t>C.依法治国</w:t>
      </w:r>
      <w:r>
        <w:rPr>
          <w:color w:val="auto"/>
          <w:highlight w:val="none"/>
        </w:rPr>
        <w:tab/>
      </w:r>
      <w:r>
        <w:rPr>
          <w:color w:val="auto"/>
          <w:highlight w:val="none"/>
        </w:rPr>
        <w:t>D.走出去</w:t>
      </w:r>
    </w:p>
    <w:p>
      <w:pPr>
        <w:pStyle w:val="5"/>
        <w:spacing w:before="9"/>
        <w:rPr>
          <w:color w:val="auto"/>
          <w:highlight w:val="none"/>
        </w:rPr>
      </w:pPr>
    </w:p>
    <w:p>
      <w:pPr>
        <w:pStyle w:val="12"/>
        <w:numPr>
          <w:ilvl w:val="0"/>
          <w:numId w:val="5"/>
        </w:numPr>
        <w:tabs>
          <w:tab w:val="left" w:pos="1071"/>
          <w:tab w:val="left" w:pos="1072"/>
          <w:tab w:val="left" w:pos="1911"/>
          <w:tab w:val="left" w:pos="4071"/>
          <w:tab w:val="left" w:pos="4347"/>
          <w:tab w:val="left" w:pos="6711"/>
        </w:tabs>
        <w:spacing w:line="242" w:lineRule="auto"/>
        <w:ind w:right="108" w:firstLine="0"/>
        <w:rPr>
          <w:color w:val="auto"/>
          <w:sz w:val="24"/>
          <w:highlight w:val="none"/>
        </w:rPr>
      </w:pPr>
      <w:r>
        <w:rPr>
          <w:color w:val="auto"/>
          <w:sz w:val="24"/>
          <w:highlight w:val="none"/>
        </w:rPr>
        <w:t>2001</w:t>
      </w:r>
      <w:r>
        <w:rPr>
          <w:color w:val="auto"/>
          <w:spacing w:val="-60"/>
          <w:sz w:val="24"/>
          <w:highlight w:val="none"/>
        </w:rPr>
        <w:t xml:space="preserve"> </w:t>
      </w:r>
      <w:r>
        <w:rPr>
          <w:color w:val="auto"/>
          <w:sz w:val="24"/>
          <w:highlight w:val="none"/>
        </w:rPr>
        <w:t>年底</w:t>
      </w:r>
      <w:r>
        <w:rPr>
          <w:color w:val="auto"/>
          <w:spacing w:val="-24"/>
          <w:sz w:val="24"/>
          <w:highlight w:val="none"/>
        </w:rPr>
        <w:t>，</w:t>
      </w:r>
      <w:r>
        <w:rPr>
          <w:color w:val="auto"/>
          <w:sz w:val="24"/>
          <w:highlight w:val="none"/>
        </w:rPr>
        <w:t>中国正式加入</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pacing w:val="-24"/>
          <w:sz w:val="24"/>
          <w:highlight w:val="none"/>
        </w:rPr>
        <w:t>，</w:t>
      </w:r>
      <w:r>
        <w:rPr>
          <w:color w:val="auto"/>
          <w:sz w:val="24"/>
          <w:highlight w:val="none"/>
        </w:rPr>
        <w:t>对我国的经济发展产生了重大影响</w:t>
      </w:r>
      <w:r>
        <w:rPr>
          <w:color w:val="auto"/>
          <w:spacing w:val="-48"/>
          <w:sz w:val="24"/>
          <w:highlight w:val="none"/>
        </w:rPr>
        <w:t>。</w:t>
      </w:r>
      <w:r>
        <w:rPr>
          <w:color w:val="auto"/>
          <w:sz w:val="24"/>
          <w:highlight w:val="none"/>
        </w:rPr>
        <w:t xml:space="preserve">（ B </w:t>
      </w:r>
      <w:r>
        <w:rPr>
          <w:color w:val="auto"/>
          <w:spacing w:val="-17"/>
          <w:sz w:val="24"/>
          <w:highlight w:val="none"/>
        </w:rPr>
        <w:t xml:space="preserve">） </w:t>
      </w:r>
      <w:r>
        <w:rPr>
          <w:color w:val="auto"/>
          <w:sz w:val="24"/>
          <w:highlight w:val="none"/>
        </w:rPr>
        <w:t>A.世界银行</w:t>
      </w:r>
      <w:r>
        <w:rPr>
          <w:color w:val="auto"/>
          <w:sz w:val="24"/>
          <w:highlight w:val="none"/>
        </w:rPr>
        <w:tab/>
      </w:r>
      <w:r>
        <w:rPr>
          <w:color w:val="auto"/>
          <w:sz w:val="24"/>
          <w:highlight w:val="none"/>
        </w:rPr>
        <w:t>B.世界贸易组织</w:t>
      </w:r>
      <w:r>
        <w:rPr>
          <w:color w:val="auto"/>
          <w:sz w:val="24"/>
          <w:highlight w:val="none"/>
        </w:rPr>
        <w:tab/>
      </w:r>
      <w:r>
        <w:rPr>
          <w:color w:val="auto"/>
          <w:sz w:val="24"/>
          <w:highlight w:val="none"/>
        </w:rPr>
        <w:t>C.国际货币基金组织</w:t>
      </w:r>
      <w:r>
        <w:rPr>
          <w:color w:val="auto"/>
          <w:sz w:val="24"/>
          <w:highlight w:val="none"/>
        </w:rPr>
        <w:tab/>
      </w:r>
      <w:r>
        <w:rPr>
          <w:color w:val="auto"/>
          <w:sz w:val="24"/>
          <w:highlight w:val="none"/>
        </w:rPr>
        <w:t>D.关贸总协定</w:t>
      </w:r>
    </w:p>
    <w:p>
      <w:pPr>
        <w:pStyle w:val="5"/>
        <w:spacing w:before="7"/>
        <w:rPr>
          <w:color w:val="auto"/>
          <w:highlight w:val="none"/>
        </w:rPr>
      </w:pPr>
    </w:p>
    <w:p>
      <w:pPr>
        <w:pStyle w:val="12"/>
        <w:numPr>
          <w:ilvl w:val="0"/>
          <w:numId w:val="5"/>
        </w:numPr>
        <w:tabs>
          <w:tab w:val="left" w:pos="1072"/>
        </w:tabs>
        <w:spacing w:line="242" w:lineRule="auto"/>
        <w:ind w:left="514"/>
        <w:jc w:val="both"/>
        <w:rPr>
          <w:color w:val="auto"/>
          <w:sz w:val="24"/>
          <w:highlight w:val="none"/>
        </w:rPr>
      </w:pPr>
      <w:r>
        <w:rPr>
          <w:color w:val="auto"/>
          <w:sz w:val="24"/>
          <w:highlight w:val="none"/>
        </w:rPr>
        <w:t>2003</w:t>
      </w:r>
      <w:r>
        <w:rPr>
          <w:color w:val="auto"/>
          <w:spacing w:val="-40"/>
          <w:sz w:val="24"/>
          <w:highlight w:val="none"/>
        </w:rPr>
        <w:t xml:space="preserve"> 年 </w:t>
      </w:r>
      <w:r>
        <w:rPr>
          <w:color w:val="auto"/>
          <w:sz w:val="24"/>
          <w:highlight w:val="none"/>
        </w:rPr>
        <w:t>10</w:t>
      </w:r>
      <w:r>
        <w:rPr>
          <w:color w:val="auto"/>
          <w:spacing w:val="-9"/>
          <w:sz w:val="24"/>
          <w:highlight w:val="none"/>
        </w:rPr>
        <w:t xml:space="preserve"> 月召开的党的</w:t>
      </w:r>
      <w:r>
        <w:rPr>
          <w:color w:val="auto"/>
          <w:sz w:val="24"/>
          <w:highlight w:val="none"/>
          <w:u w:val="single"/>
        </w:rPr>
        <w:t xml:space="preserve">   </w:t>
      </w:r>
      <w:r>
        <w:rPr>
          <w:color w:val="auto"/>
          <w:spacing w:val="-1"/>
          <w:sz w:val="24"/>
          <w:highlight w:val="none"/>
        </w:rPr>
        <w:t xml:space="preserve"> 议通过了《中共中央关于完善社会主义市场经</w:t>
      </w:r>
      <w:r>
        <w:rPr>
          <w:color w:val="auto"/>
          <w:sz w:val="24"/>
          <w:highlight w:val="none"/>
        </w:rPr>
        <w:t>济体制若干问题的决定》。（ A ）</w:t>
      </w:r>
    </w:p>
    <w:p>
      <w:pPr>
        <w:pStyle w:val="5"/>
        <w:tabs>
          <w:tab w:val="left" w:pos="2391"/>
          <w:tab w:val="left" w:pos="4791"/>
          <w:tab w:val="left" w:pos="7071"/>
        </w:tabs>
        <w:spacing w:before="3"/>
        <w:ind w:left="231"/>
        <w:rPr>
          <w:color w:val="auto"/>
          <w:highlight w:val="none"/>
        </w:rPr>
      </w:pPr>
      <w:r>
        <w:rPr>
          <w:color w:val="auto"/>
          <w:highlight w:val="none"/>
        </w:rPr>
        <w:t>A.十六届三中全会</w:t>
      </w:r>
      <w:r>
        <w:rPr>
          <w:color w:val="auto"/>
          <w:highlight w:val="none"/>
        </w:rPr>
        <w:tab/>
      </w:r>
      <w:r>
        <w:rPr>
          <w:color w:val="auto"/>
          <w:highlight w:val="none"/>
        </w:rPr>
        <w:t>B.十六届四中全会</w:t>
      </w:r>
      <w:r>
        <w:rPr>
          <w:color w:val="auto"/>
          <w:highlight w:val="none"/>
        </w:rPr>
        <w:tab/>
      </w:r>
      <w:r>
        <w:rPr>
          <w:color w:val="auto"/>
          <w:highlight w:val="none"/>
        </w:rPr>
        <w:t>C.十六届五中全会</w:t>
      </w:r>
      <w:r>
        <w:rPr>
          <w:color w:val="auto"/>
          <w:highlight w:val="none"/>
        </w:rPr>
        <w:tab/>
      </w:r>
      <w:r>
        <w:rPr>
          <w:color w:val="auto"/>
          <w:highlight w:val="none"/>
        </w:rPr>
        <w:t>D.十六届六中全会</w:t>
      </w:r>
    </w:p>
    <w:p>
      <w:pPr>
        <w:pStyle w:val="5"/>
        <w:spacing w:before="9"/>
        <w:rPr>
          <w:color w:val="auto"/>
          <w:highlight w:val="none"/>
        </w:rPr>
      </w:pPr>
    </w:p>
    <w:p>
      <w:pPr>
        <w:pStyle w:val="12"/>
        <w:numPr>
          <w:ilvl w:val="0"/>
          <w:numId w:val="5"/>
        </w:numPr>
        <w:tabs>
          <w:tab w:val="left" w:pos="1072"/>
        </w:tabs>
        <w:spacing w:line="242" w:lineRule="auto"/>
        <w:ind w:left="514"/>
        <w:jc w:val="both"/>
        <w:rPr>
          <w:color w:val="auto"/>
          <w:sz w:val="24"/>
          <w:highlight w:val="none"/>
        </w:rPr>
      </w:pPr>
      <w:r>
        <w:rPr>
          <w:color w:val="auto"/>
          <w:sz w:val="24"/>
          <w:highlight w:val="none"/>
        </w:rPr>
        <w:t>第一次在中共文件中提出“按照统筹城乡发展、统筹区域发展、统筹经济社</w:t>
      </w:r>
      <w:r>
        <w:rPr>
          <w:color w:val="auto"/>
          <w:spacing w:val="-9"/>
          <w:sz w:val="24"/>
          <w:highlight w:val="none"/>
        </w:rPr>
        <w:t>会发展、统筹人与自然和谐发展、统筹国内发展和对外开放的要求”，即“五个统</w:t>
      </w:r>
      <w:r>
        <w:rPr>
          <w:color w:val="auto"/>
          <w:sz w:val="24"/>
          <w:highlight w:val="none"/>
        </w:rPr>
        <w:t>筹”，是在党的</w:t>
      </w:r>
      <w:r>
        <w:rPr>
          <w:color w:val="auto"/>
          <w:sz w:val="24"/>
          <w:highlight w:val="none"/>
          <w:u w:val="single"/>
        </w:rPr>
        <w:t xml:space="preserve">   </w:t>
      </w:r>
      <w:r>
        <w:rPr>
          <w:color w:val="auto"/>
          <w:sz w:val="24"/>
          <w:highlight w:val="none"/>
        </w:rPr>
        <w:t>。（ B ）</w:t>
      </w:r>
    </w:p>
    <w:p>
      <w:pPr>
        <w:pStyle w:val="5"/>
        <w:tabs>
          <w:tab w:val="left" w:pos="2391"/>
        </w:tabs>
        <w:spacing w:before="4"/>
        <w:ind w:left="231"/>
        <w:jc w:val="both"/>
        <w:rPr>
          <w:color w:val="auto"/>
          <w:highlight w:val="none"/>
        </w:rPr>
      </w:pPr>
      <w:r>
        <w:rPr>
          <w:color w:val="auto"/>
          <w:highlight w:val="none"/>
        </w:rPr>
        <w:t>A.十六大</w:t>
      </w:r>
      <w:r>
        <w:rPr>
          <w:color w:val="auto"/>
          <w:highlight w:val="none"/>
        </w:rPr>
        <w:tab/>
      </w:r>
      <w:r>
        <w:rPr>
          <w:color w:val="auto"/>
          <w:highlight w:val="none"/>
        </w:rPr>
        <w:t>B.十六届三中全会 C.十六届五中全会 D.十七大</w:t>
      </w:r>
    </w:p>
    <w:p>
      <w:pPr>
        <w:pStyle w:val="5"/>
        <w:spacing w:before="9"/>
        <w:rPr>
          <w:color w:val="auto"/>
          <w:highlight w:val="none"/>
        </w:rPr>
      </w:pPr>
    </w:p>
    <w:p>
      <w:pPr>
        <w:pStyle w:val="12"/>
        <w:numPr>
          <w:ilvl w:val="0"/>
          <w:numId w:val="5"/>
        </w:numPr>
        <w:tabs>
          <w:tab w:val="left" w:pos="1071"/>
          <w:tab w:val="left" w:pos="1072"/>
          <w:tab w:val="left" w:pos="6435"/>
        </w:tabs>
        <w:spacing w:line="242" w:lineRule="auto"/>
        <w:ind w:left="514"/>
        <w:rPr>
          <w:color w:val="auto"/>
          <w:sz w:val="24"/>
          <w:highlight w:val="none"/>
        </w:rPr>
      </w:pPr>
      <w:r>
        <w:rPr>
          <w:color w:val="auto"/>
          <w:sz w:val="24"/>
          <w:highlight w:val="none"/>
        </w:rPr>
        <w:t>2004</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9</w:t>
      </w:r>
      <w:r>
        <w:rPr>
          <w:color w:val="auto"/>
          <w:spacing w:val="-60"/>
          <w:sz w:val="24"/>
          <w:highlight w:val="none"/>
        </w:rPr>
        <w:t xml:space="preserve"> </w:t>
      </w:r>
      <w:r>
        <w:rPr>
          <w:color w:val="auto"/>
          <w:sz w:val="24"/>
          <w:highlight w:val="none"/>
        </w:rPr>
        <w:t>月</w:t>
      </w:r>
      <w:r>
        <w:rPr>
          <w:color w:val="auto"/>
          <w:spacing w:val="-96"/>
          <w:sz w:val="24"/>
          <w:highlight w:val="none"/>
        </w:rPr>
        <w:t>，</w:t>
      </w:r>
      <w:r>
        <w:rPr>
          <w:color w:val="auto"/>
          <w:sz w:val="24"/>
          <w:highlight w:val="none"/>
        </w:rPr>
        <w:t>党的十六届四中全会着重研究了</w:t>
      </w:r>
      <w:r>
        <w:rPr>
          <w:color w:val="auto"/>
          <w:sz w:val="24"/>
          <w:highlight w:val="none"/>
          <w:u w:val="single"/>
        </w:rPr>
        <w:t xml:space="preserve"> </w:t>
      </w:r>
      <w:r>
        <w:rPr>
          <w:color w:val="auto"/>
          <w:sz w:val="24"/>
          <w:highlight w:val="none"/>
          <w:u w:val="single"/>
        </w:rPr>
        <w:tab/>
      </w:r>
      <w:r>
        <w:rPr>
          <w:color w:val="auto"/>
          <w:sz w:val="24"/>
          <w:highlight w:val="none"/>
        </w:rPr>
        <w:t>的若干重大问题并通过</w:t>
      </w:r>
      <w:r>
        <w:rPr>
          <w:color w:val="auto"/>
          <w:spacing w:val="-17"/>
          <w:sz w:val="24"/>
          <w:highlight w:val="none"/>
        </w:rPr>
        <w:t>了</w:t>
      </w:r>
      <w:r>
        <w:rPr>
          <w:color w:val="auto"/>
          <w:sz w:val="24"/>
          <w:highlight w:val="none"/>
        </w:rPr>
        <w:t xml:space="preserve">相应的决定。（ </w:t>
      </w:r>
      <w:r>
        <w:rPr>
          <w:rFonts w:hint="eastAsia"/>
          <w:color w:val="auto"/>
          <w:sz w:val="24"/>
          <w:highlight w:val="none"/>
          <w:lang w:val="en-US" w:eastAsia="zh-CN"/>
        </w:rPr>
        <w:t>A</w:t>
      </w:r>
      <w:r>
        <w:rPr>
          <w:color w:val="auto"/>
          <w:sz w:val="24"/>
          <w:highlight w:val="none"/>
        </w:rPr>
        <w:t>）</w:t>
      </w:r>
    </w:p>
    <w:p>
      <w:pPr>
        <w:pStyle w:val="5"/>
        <w:tabs>
          <w:tab w:val="left" w:pos="4911"/>
        </w:tabs>
        <w:spacing w:before="3"/>
        <w:ind w:left="231"/>
        <w:rPr>
          <w:color w:val="auto"/>
          <w:highlight w:val="none"/>
        </w:rPr>
      </w:pPr>
      <w:r>
        <w:rPr>
          <w:color w:val="auto"/>
          <w:highlight w:val="none"/>
        </w:rPr>
        <w:t>A.加强党的执政能力建设</w:t>
      </w:r>
      <w:r>
        <w:rPr>
          <w:color w:val="auto"/>
          <w:highlight w:val="none"/>
        </w:rPr>
        <w:tab/>
      </w:r>
      <w:r>
        <w:rPr>
          <w:color w:val="auto"/>
          <w:highlight w:val="none"/>
        </w:rPr>
        <w:t>B.加强党风廉政建设和反腐败斗争</w:t>
      </w:r>
    </w:p>
    <w:p>
      <w:pPr>
        <w:pStyle w:val="5"/>
        <w:tabs>
          <w:tab w:val="left" w:pos="4911"/>
        </w:tabs>
        <w:spacing w:before="5"/>
        <w:ind w:left="231"/>
        <w:rPr>
          <w:color w:val="auto"/>
          <w:highlight w:val="none"/>
        </w:rPr>
      </w:pPr>
      <w:r>
        <w:rPr>
          <w:color w:val="auto"/>
          <w:highlight w:val="none"/>
        </w:rPr>
        <w:t>C.加强党的建设伟大工程</w:t>
      </w:r>
      <w:r>
        <w:rPr>
          <w:color w:val="auto"/>
          <w:highlight w:val="none"/>
        </w:rPr>
        <w:tab/>
      </w:r>
      <w:r>
        <w:rPr>
          <w:color w:val="auto"/>
          <w:highlight w:val="none"/>
        </w:rPr>
        <w:t>D.加强党的基层组织建设</w:t>
      </w:r>
    </w:p>
    <w:p>
      <w:pPr>
        <w:pStyle w:val="5"/>
        <w:spacing w:before="9"/>
        <w:rPr>
          <w:color w:val="auto"/>
          <w:highlight w:val="none"/>
        </w:rPr>
      </w:pPr>
    </w:p>
    <w:p>
      <w:pPr>
        <w:pStyle w:val="12"/>
        <w:numPr>
          <w:ilvl w:val="0"/>
          <w:numId w:val="5"/>
        </w:numPr>
        <w:tabs>
          <w:tab w:val="left" w:pos="1071"/>
          <w:tab w:val="left" w:pos="1072"/>
          <w:tab w:val="left" w:pos="1911"/>
        </w:tabs>
        <w:ind w:left="1071" w:right="0" w:hanging="841"/>
        <w:rPr>
          <w:color w:val="auto"/>
          <w:sz w:val="24"/>
          <w:highlight w:val="none"/>
        </w:rPr>
      </w:pPr>
      <w:r>
        <w:rPr>
          <w:color w:val="auto"/>
          <w:sz w:val="24"/>
          <w:highlight w:val="none"/>
        </w:rPr>
        <w:t>第</w:t>
      </w:r>
      <w:r>
        <w:rPr>
          <w:color w:val="auto"/>
          <w:sz w:val="24"/>
          <w:highlight w:val="none"/>
          <w:u w:val="single"/>
        </w:rPr>
        <w:t xml:space="preserve"> </w:t>
      </w:r>
      <w:r>
        <w:rPr>
          <w:color w:val="auto"/>
          <w:sz w:val="24"/>
          <w:highlight w:val="none"/>
          <w:u w:val="single"/>
        </w:rPr>
        <w:tab/>
      </w:r>
      <w:r>
        <w:rPr>
          <w:color w:val="auto"/>
          <w:sz w:val="24"/>
          <w:highlight w:val="none"/>
        </w:rPr>
        <w:t>届奥林匹克运动会于</w:t>
      </w:r>
      <w:r>
        <w:rPr>
          <w:color w:val="auto"/>
          <w:spacing w:val="-60"/>
          <w:sz w:val="24"/>
          <w:highlight w:val="none"/>
        </w:rPr>
        <w:t xml:space="preserve"> </w:t>
      </w:r>
      <w:r>
        <w:rPr>
          <w:color w:val="auto"/>
          <w:sz w:val="24"/>
          <w:highlight w:val="none"/>
        </w:rPr>
        <w:t>2008</w:t>
      </w:r>
      <w:r>
        <w:rPr>
          <w:color w:val="auto"/>
          <w:spacing w:val="-60"/>
          <w:sz w:val="24"/>
          <w:highlight w:val="none"/>
        </w:rPr>
        <w:t xml:space="preserve"> </w:t>
      </w:r>
      <w:r>
        <w:rPr>
          <w:color w:val="auto"/>
          <w:sz w:val="24"/>
          <w:highlight w:val="none"/>
        </w:rPr>
        <w:t>年</w:t>
      </w:r>
      <w:r>
        <w:rPr>
          <w:color w:val="auto"/>
          <w:spacing w:val="-60"/>
          <w:sz w:val="24"/>
          <w:highlight w:val="none"/>
        </w:rPr>
        <w:t xml:space="preserve"> </w:t>
      </w:r>
      <w:r>
        <w:rPr>
          <w:color w:val="auto"/>
          <w:sz w:val="24"/>
          <w:highlight w:val="none"/>
        </w:rPr>
        <w:t>8</w:t>
      </w:r>
      <w:r>
        <w:rPr>
          <w:color w:val="auto"/>
          <w:spacing w:val="-60"/>
          <w:sz w:val="24"/>
          <w:highlight w:val="none"/>
        </w:rPr>
        <w:t xml:space="preserve"> </w:t>
      </w:r>
      <w:r>
        <w:rPr>
          <w:color w:val="auto"/>
          <w:sz w:val="24"/>
          <w:highlight w:val="none"/>
        </w:rPr>
        <w:t>月</w:t>
      </w:r>
      <w:r>
        <w:rPr>
          <w:color w:val="auto"/>
          <w:spacing w:val="-60"/>
          <w:sz w:val="24"/>
          <w:highlight w:val="none"/>
        </w:rPr>
        <w:t xml:space="preserve"> </w:t>
      </w:r>
      <w:r>
        <w:rPr>
          <w:color w:val="auto"/>
          <w:sz w:val="24"/>
          <w:highlight w:val="none"/>
        </w:rPr>
        <w:t>8</w:t>
      </w:r>
      <w:r>
        <w:rPr>
          <w:color w:val="auto"/>
          <w:spacing w:val="-60"/>
          <w:sz w:val="24"/>
          <w:highlight w:val="none"/>
        </w:rPr>
        <w:t xml:space="preserve"> </w:t>
      </w:r>
      <w:r>
        <w:rPr>
          <w:color w:val="auto"/>
          <w:sz w:val="24"/>
          <w:highlight w:val="none"/>
        </w:rPr>
        <w:t>日至</w:t>
      </w:r>
      <w:r>
        <w:rPr>
          <w:color w:val="auto"/>
          <w:spacing w:val="-60"/>
          <w:sz w:val="24"/>
          <w:highlight w:val="none"/>
        </w:rPr>
        <w:t xml:space="preserve"> </w:t>
      </w:r>
      <w:r>
        <w:rPr>
          <w:color w:val="auto"/>
          <w:sz w:val="24"/>
          <w:highlight w:val="none"/>
        </w:rPr>
        <w:t>24</w:t>
      </w:r>
      <w:r>
        <w:rPr>
          <w:color w:val="auto"/>
          <w:spacing w:val="-60"/>
          <w:sz w:val="24"/>
          <w:highlight w:val="none"/>
        </w:rPr>
        <w:t xml:space="preserve"> </w:t>
      </w:r>
      <w:r>
        <w:rPr>
          <w:color w:val="auto"/>
          <w:sz w:val="24"/>
          <w:highlight w:val="none"/>
        </w:rPr>
        <w:t>日在中国首都北京举行。</w:t>
      </w:r>
    </w:p>
    <w:p>
      <w:pPr>
        <w:pStyle w:val="5"/>
        <w:spacing w:before="45"/>
        <w:ind w:left="0"/>
        <w:rPr>
          <w:color w:val="auto"/>
          <w:highlight w:val="none"/>
        </w:rPr>
      </w:pPr>
      <w:r>
        <w:rPr>
          <w:color w:val="auto"/>
          <w:highlight w:val="none"/>
        </w:rPr>
        <w:t>（ C ）</w:t>
      </w:r>
    </w:p>
    <w:p>
      <w:pPr>
        <w:pStyle w:val="5"/>
        <w:tabs>
          <w:tab w:val="left" w:pos="2151"/>
          <w:tab w:val="left" w:pos="4431"/>
          <w:tab w:val="left" w:pos="5871"/>
        </w:tabs>
        <w:spacing w:before="5"/>
        <w:ind w:left="231"/>
        <w:rPr>
          <w:color w:val="auto"/>
          <w:highlight w:val="none"/>
        </w:rPr>
      </w:pPr>
      <w:r>
        <w:rPr>
          <w:color w:val="auto"/>
          <w:highlight w:val="none"/>
        </w:rPr>
        <w:t>A.27</w:t>
      </w:r>
      <w:r>
        <w:rPr>
          <w:color w:val="auto"/>
          <w:highlight w:val="none"/>
        </w:rPr>
        <w:tab/>
      </w:r>
      <w:r>
        <w:rPr>
          <w:color w:val="auto"/>
          <w:highlight w:val="none"/>
        </w:rPr>
        <w:t>B.28</w:t>
      </w:r>
      <w:r>
        <w:rPr>
          <w:color w:val="auto"/>
          <w:highlight w:val="none"/>
        </w:rPr>
        <w:tab/>
      </w:r>
      <w:r>
        <w:rPr>
          <w:color w:val="auto"/>
          <w:highlight w:val="none"/>
        </w:rPr>
        <w:t>C.29</w:t>
      </w:r>
      <w:r>
        <w:rPr>
          <w:color w:val="auto"/>
          <w:highlight w:val="none"/>
        </w:rPr>
        <w:tab/>
      </w:r>
      <w:r>
        <w:rPr>
          <w:color w:val="auto"/>
          <w:highlight w:val="none"/>
        </w:rPr>
        <w:t>D.30</w:t>
      </w:r>
    </w:p>
    <w:p>
      <w:pPr>
        <w:pStyle w:val="12"/>
        <w:numPr>
          <w:ilvl w:val="0"/>
          <w:numId w:val="5"/>
        </w:numPr>
        <w:tabs>
          <w:tab w:val="left" w:pos="1071"/>
          <w:tab w:val="left" w:pos="1072"/>
        </w:tabs>
        <w:spacing w:before="0" w:line="240" w:lineRule="auto"/>
        <w:ind w:left="0" w:right="0" w:firstLine="0"/>
        <w:rPr>
          <w:color w:val="auto"/>
          <w:sz w:val="24"/>
          <w:highlight w:val="none"/>
        </w:rPr>
      </w:pPr>
      <w:r>
        <w:rPr>
          <w:color w:val="auto"/>
          <w:spacing w:val="0"/>
          <w:sz w:val="24"/>
          <w:highlight w:val="none"/>
        </w:rPr>
        <w:t>党的十七大指出，国家发展战略的核心、提高综合国力的关键是</w:t>
      </w:r>
      <w:r>
        <w:rPr>
          <w:rFonts w:ascii="仿宋" w:hAnsi="仿宋" w:eastAsia="仿宋" w:cs="仿宋"/>
          <w:color w:val="auto"/>
          <w:spacing w:val="0"/>
          <w:sz w:val="24"/>
          <w:szCs w:val="22"/>
          <w:highlight w:val="none"/>
        </w:rPr>
        <w:t>____</w:t>
      </w:r>
      <w:r>
        <w:rPr>
          <w:rFonts w:hint="default" w:cs="仿宋"/>
          <w:color w:val="auto"/>
          <w:spacing w:val="0"/>
          <w:sz w:val="24"/>
          <w:szCs w:val="22"/>
          <w:highlight w:val="none"/>
          <w:lang w:eastAsia="zh-CN"/>
        </w:rPr>
        <w:t>。（</w:t>
      </w:r>
      <w:r>
        <w:rPr>
          <w:rFonts w:hint="default" w:cs="仿宋"/>
          <w:color w:val="auto"/>
          <w:spacing w:val="0"/>
          <w:sz w:val="24"/>
          <w:szCs w:val="22"/>
          <w:highlight w:val="none"/>
          <w:lang w:val="zh-CN" w:eastAsia="zh-CN"/>
        </w:rPr>
        <w:t>A）</w:t>
      </w:r>
    </w:p>
    <w:p>
      <w:pPr>
        <w:pStyle w:val="12"/>
        <w:numPr>
          <w:ilvl w:val="-1"/>
          <w:numId w:val="0"/>
        </w:numPr>
        <w:tabs>
          <w:tab w:val="left" w:pos="1071"/>
          <w:tab w:val="left" w:pos="1072"/>
        </w:tabs>
        <w:spacing w:before="0" w:line="240" w:lineRule="auto"/>
        <w:ind w:left="0" w:right="0" w:firstLine="0"/>
        <w:rPr>
          <w:color w:val="auto"/>
          <w:sz w:val="24"/>
          <w:highlight w:val="none"/>
        </w:rPr>
      </w:pPr>
      <w:r>
        <w:rPr>
          <w:rFonts w:hint="eastAsia"/>
          <w:color w:val="auto"/>
          <w:sz w:val="24"/>
          <w:highlight w:val="none"/>
          <w:lang w:val="en-US" w:eastAsia="zh-CN"/>
        </w:rPr>
        <w:t>A.</w:t>
      </w:r>
      <w:r>
        <w:rPr>
          <w:color w:val="auto"/>
          <w:sz w:val="24"/>
          <w:highlight w:val="none"/>
        </w:rPr>
        <w:t>提高自主创新能力，建设创新型国家</w:t>
      </w:r>
    </w:p>
    <w:p>
      <w:pPr>
        <w:pStyle w:val="12"/>
        <w:numPr>
          <w:ilvl w:val="-1"/>
          <w:numId w:val="0"/>
        </w:numPr>
        <w:tabs>
          <w:tab w:val="left" w:pos="473"/>
        </w:tabs>
        <w:spacing w:before="0" w:line="240" w:lineRule="auto"/>
        <w:ind w:left="0" w:right="0" w:firstLine="0"/>
        <w:rPr>
          <w:color w:val="auto"/>
          <w:spacing w:val="-1"/>
          <w:sz w:val="24"/>
          <w:highlight w:val="none"/>
        </w:rPr>
      </w:pPr>
      <w:r>
        <w:rPr>
          <w:rFonts w:hint="eastAsia"/>
          <w:color w:val="auto"/>
          <w:spacing w:val="-1"/>
          <w:sz w:val="24"/>
          <w:highlight w:val="none"/>
          <w:lang w:val="en-US" w:eastAsia="zh-CN"/>
        </w:rPr>
        <w:t>B.</w:t>
      </w:r>
      <w:r>
        <w:rPr>
          <w:color w:val="auto"/>
          <w:spacing w:val="-1"/>
          <w:sz w:val="24"/>
          <w:highlight w:val="none"/>
        </w:rPr>
        <w:t>加快转变经济发展方式，推动产业结构优化升级</w:t>
      </w:r>
    </w:p>
    <w:p>
      <w:pPr>
        <w:pStyle w:val="12"/>
        <w:numPr>
          <w:ilvl w:val="-1"/>
          <w:numId w:val="0"/>
        </w:numPr>
        <w:tabs>
          <w:tab w:val="left" w:pos="473"/>
        </w:tabs>
        <w:spacing w:before="0" w:line="240" w:lineRule="auto"/>
        <w:ind w:left="0" w:right="0" w:firstLine="0"/>
        <w:rPr>
          <w:color w:val="auto"/>
          <w:sz w:val="24"/>
          <w:highlight w:val="none"/>
        </w:rPr>
      </w:pPr>
      <w:r>
        <w:rPr>
          <w:color w:val="auto"/>
          <w:sz w:val="24"/>
          <w:highlight w:val="none"/>
        </w:rPr>
        <w:t>C.统筹城乡发展，推进社会主义新农村建设</w:t>
      </w:r>
    </w:p>
    <w:p>
      <w:pPr>
        <w:pStyle w:val="5"/>
        <w:spacing w:before="0"/>
        <w:ind w:left="0"/>
        <w:rPr>
          <w:color w:val="auto"/>
          <w:highlight w:val="none"/>
        </w:rPr>
      </w:pPr>
      <w:r>
        <w:rPr>
          <w:color w:val="auto"/>
          <w:highlight w:val="none"/>
        </w:rPr>
        <w:t>D.加强能源资源节约和生态环境保护，增强可持续发展能力</w:t>
      </w:r>
    </w:p>
    <w:p>
      <w:pPr>
        <w:pStyle w:val="5"/>
        <w:spacing w:before="0"/>
        <w:rPr>
          <w:color w:val="auto"/>
          <w:highlight w:val="none"/>
        </w:rPr>
      </w:pPr>
    </w:p>
    <w:p>
      <w:pPr>
        <w:pStyle w:val="12"/>
        <w:numPr>
          <w:ilvl w:val="0"/>
          <w:numId w:val="5"/>
        </w:numPr>
        <w:tabs>
          <w:tab w:val="left" w:pos="1071"/>
          <w:tab w:val="left" w:pos="1072"/>
        </w:tabs>
        <w:spacing w:before="0"/>
        <w:ind w:left="0" w:right="0" w:firstLine="0"/>
        <w:rPr>
          <w:color w:val="auto"/>
          <w:highlight w:val="none"/>
        </w:rPr>
      </w:pPr>
      <w:r>
        <w:rPr>
          <w:color w:val="auto"/>
          <w:spacing w:val="3"/>
          <w:sz w:val="24"/>
          <w:highlight w:val="none"/>
        </w:rPr>
        <w:t>首次明确提出“提高党的建设科学化水平”这一重大命题的会议是</w:t>
      </w:r>
      <w:r>
        <w:rPr>
          <w:rFonts w:ascii="仿宋" w:hAnsi="仿宋" w:eastAsia="仿宋" w:cs="仿宋"/>
          <w:color w:val="auto"/>
          <w:spacing w:val="-3"/>
          <w:sz w:val="24"/>
          <w:szCs w:val="22"/>
          <w:highlight w:val="none"/>
        </w:rPr>
        <w:t>____</w:t>
      </w:r>
      <w:r>
        <w:rPr>
          <w:rFonts w:hint="eastAsia" w:cs="仿宋"/>
          <w:color w:val="auto"/>
          <w:spacing w:val="-3"/>
          <w:sz w:val="24"/>
          <w:szCs w:val="22"/>
          <w:highlight w:val="none"/>
          <w:lang w:eastAsia="zh-CN"/>
        </w:rPr>
        <w:t>。（</w:t>
      </w:r>
      <w:r>
        <w:rPr>
          <w:rFonts w:hint="eastAsia" w:cs="仿宋"/>
          <w:color w:val="auto"/>
          <w:spacing w:val="-3"/>
          <w:sz w:val="24"/>
          <w:szCs w:val="22"/>
          <w:highlight w:val="none"/>
          <w:lang w:val="en-US" w:eastAsia="zh-CN"/>
        </w:rPr>
        <w:t>D）</w:t>
      </w:r>
    </w:p>
    <w:p>
      <w:pPr>
        <w:pStyle w:val="5"/>
        <w:tabs>
          <w:tab w:val="left" w:pos="4311"/>
        </w:tabs>
        <w:spacing w:before="0"/>
        <w:ind w:left="0"/>
        <w:rPr>
          <w:color w:val="auto"/>
          <w:highlight w:val="none"/>
        </w:rPr>
      </w:pPr>
      <w:r>
        <w:rPr>
          <w:color w:val="auto"/>
          <w:highlight w:val="none"/>
        </w:rPr>
        <w:t>A.党的十四届四中全会</w:t>
      </w:r>
      <w:r>
        <w:rPr>
          <w:color w:val="auto"/>
          <w:highlight w:val="none"/>
        </w:rPr>
        <w:tab/>
      </w:r>
      <w:r>
        <w:rPr>
          <w:color w:val="auto"/>
          <w:highlight w:val="none"/>
        </w:rPr>
        <w:t>B.党的十六届四中全会</w:t>
      </w:r>
    </w:p>
    <w:p>
      <w:pPr>
        <w:pStyle w:val="5"/>
        <w:tabs>
          <w:tab w:val="left" w:pos="4311"/>
        </w:tabs>
        <w:spacing w:before="0"/>
        <w:ind w:left="0"/>
        <w:rPr>
          <w:color w:val="auto"/>
          <w:highlight w:val="none"/>
        </w:rPr>
      </w:pPr>
      <w:r>
        <w:rPr>
          <w:color w:val="auto"/>
          <w:highlight w:val="none"/>
        </w:rPr>
        <w:t>C.党的十五届六中全会</w:t>
      </w:r>
      <w:r>
        <w:rPr>
          <w:color w:val="auto"/>
          <w:highlight w:val="none"/>
        </w:rPr>
        <w:tab/>
      </w:r>
      <w:r>
        <w:rPr>
          <w:color w:val="auto"/>
          <w:highlight w:val="none"/>
        </w:rPr>
        <w:t>D.党的十七届四中全会</w:t>
      </w:r>
    </w:p>
    <w:p>
      <w:pPr>
        <w:pStyle w:val="5"/>
        <w:spacing w:before="9"/>
        <w:rPr>
          <w:color w:val="auto"/>
          <w:highlight w:val="none"/>
        </w:rPr>
      </w:pPr>
    </w:p>
    <w:p>
      <w:pPr>
        <w:pStyle w:val="12"/>
        <w:numPr>
          <w:ilvl w:val="0"/>
          <w:numId w:val="5"/>
        </w:numPr>
        <w:tabs>
          <w:tab w:val="left" w:pos="1071"/>
          <w:tab w:val="left" w:pos="1072"/>
          <w:tab w:val="left" w:pos="5751"/>
        </w:tabs>
        <w:ind w:left="1071" w:right="0" w:hanging="841"/>
        <w:rPr>
          <w:color w:val="auto"/>
          <w:sz w:val="24"/>
          <w:highlight w:val="none"/>
        </w:rPr>
      </w:pPr>
      <w:r>
        <w:rPr>
          <w:color w:val="auto"/>
          <w:sz w:val="24"/>
          <w:highlight w:val="none"/>
        </w:rPr>
        <w:t>加强和改进党的作风建设的核心问题是</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4311"/>
        </w:tabs>
        <w:spacing w:before="4"/>
        <w:ind w:left="231"/>
        <w:rPr>
          <w:color w:val="auto"/>
          <w:highlight w:val="none"/>
        </w:rPr>
      </w:pPr>
      <w:r>
        <w:rPr>
          <w:color w:val="auto"/>
          <w:highlight w:val="none"/>
        </w:rPr>
        <w:t>A.开展批评和自我批评</w:t>
      </w:r>
      <w:r>
        <w:rPr>
          <w:color w:val="auto"/>
          <w:highlight w:val="none"/>
        </w:rPr>
        <w:tab/>
      </w:r>
      <w:r>
        <w:rPr>
          <w:color w:val="auto"/>
          <w:highlight w:val="none"/>
        </w:rPr>
        <w:t>B.保持党同人民群众的血肉联系</w:t>
      </w:r>
    </w:p>
    <w:p>
      <w:pPr>
        <w:pStyle w:val="5"/>
        <w:tabs>
          <w:tab w:val="left" w:pos="4311"/>
        </w:tabs>
        <w:spacing w:before="5"/>
        <w:ind w:left="231"/>
        <w:rPr>
          <w:color w:val="auto"/>
          <w:highlight w:val="none"/>
        </w:rPr>
      </w:pPr>
      <w:r>
        <w:rPr>
          <w:color w:val="auto"/>
          <w:highlight w:val="none"/>
        </w:rPr>
        <w:t>C.理论联系实际</w:t>
      </w:r>
      <w:r>
        <w:rPr>
          <w:color w:val="auto"/>
          <w:highlight w:val="none"/>
        </w:rPr>
        <w:tab/>
      </w:r>
      <w:r>
        <w:rPr>
          <w:color w:val="auto"/>
          <w:highlight w:val="none"/>
        </w:rPr>
        <w:t>D.立党为公、执政为民</w:t>
      </w:r>
    </w:p>
    <w:p>
      <w:pPr>
        <w:pStyle w:val="5"/>
        <w:spacing w:before="6"/>
        <w:rPr>
          <w:color w:val="auto"/>
          <w:sz w:val="19"/>
          <w:highlight w:val="none"/>
        </w:rPr>
      </w:pPr>
    </w:p>
    <w:p>
      <w:pPr>
        <w:pStyle w:val="12"/>
        <w:numPr>
          <w:ilvl w:val="0"/>
          <w:numId w:val="5"/>
        </w:numPr>
        <w:tabs>
          <w:tab w:val="left" w:pos="1071"/>
          <w:tab w:val="left" w:pos="1072"/>
          <w:tab w:val="left" w:pos="1354"/>
        </w:tabs>
        <w:spacing w:before="67" w:line="242" w:lineRule="auto"/>
        <w:ind w:left="514"/>
        <w:rPr>
          <w:color w:val="auto"/>
          <w:sz w:val="24"/>
          <w:highlight w:val="none"/>
        </w:rPr>
      </w:pPr>
      <w:r>
        <w:rPr>
          <w:color w:val="auto"/>
          <w:sz w:val="24"/>
          <w:highlight w:val="none"/>
        </w:rPr>
        <w:t>人类只有一个地球，各国共处一个世界，2012</w:t>
      </w:r>
      <w:r>
        <w:rPr>
          <w:color w:val="auto"/>
          <w:spacing w:val="-46"/>
          <w:sz w:val="24"/>
          <w:highlight w:val="none"/>
        </w:rPr>
        <w:t xml:space="preserve"> </w:t>
      </w:r>
      <w:r>
        <w:rPr>
          <w:color w:val="auto"/>
          <w:sz w:val="24"/>
          <w:highlight w:val="none"/>
        </w:rPr>
        <w:t>年中共十八大明确提出要倡</w:t>
      </w:r>
      <w:r>
        <w:rPr>
          <w:color w:val="auto"/>
          <w:spacing w:val="-13"/>
          <w:sz w:val="24"/>
          <w:highlight w:val="none"/>
        </w:rPr>
        <w:t>导</w:t>
      </w:r>
      <w:r>
        <w:rPr>
          <w:color w:val="auto"/>
          <w:sz w:val="24"/>
          <w:highlight w:val="none"/>
        </w:rPr>
        <w:t>“</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rPr>
        <w:t>”意识。（ C ）</w:t>
      </w:r>
    </w:p>
    <w:p>
      <w:pPr>
        <w:pStyle w:val="5"/>
        <w:tabs>
          <w:tab w:val="left" w:pos="2391"/>
          <w:tab w:val="left" w:pos="4671"/>
          <w:tab w:val="left" w:pos="7071"/>
        </w:tabs>
        <w:spacing w:before="3"/>
        <w:ind w:left="231"/>
        <w:rPr>
          <w:color w:val="auto"/>
          <w:highlight w:val="none"/>
        </w:rPr>
      </w:pPr>
      <w:r>
        <w:rPr>
          <w:color w:val="auto"/>
          <w:highlight w:val="none"/>
        </w:rPr>
        <w:t>A.世界多极化</w:t>
      </w:r>
      <w:r>
        <w:rPr>
          <w:color w:val="auto"/>
          <w:highlight w:val="none"/>
        </w:rPr>
        <w:tab/>
      </w:r>
      <w:r>
        <w:rPr>
          <w:color w:val="auto"/>
          <w:highlight w:val="none"/>
        </w:rPr>
        <w:t>B.经济全球化</w:t>
      </w:r>
      <w:r>
        <w:rPr>
          <w:color w:val="auto"/>
          <w:highlight w:val="none"/>
        </w:rPr>
        <w:tab/>
      </w:r>
      <w:r>
        <w:rPr>
          <w:color w:val="auto"/>
          <w:highlight w:val="none"/>
        </w:rPr>
        <w:t>C.人类命运共同体</w:t>
      </w:r>
      <w:r>
        <w:rPr>
          <w:color w:val="auto"/>
          <w:highlight w:val="none"/>
        </w:rPr>
        <w:tab/>
      </w:r>
      <w:r>
        <w:rPr>
          <w:color w:val="auto"/>
          <w:highlight w:val="none"/>
        </w:rPr>
        <w:t>D.文化多样化</w:t>
      </w:r>
    </w:p>
    <w:p>
      <w:pPr>
        <w:pStyle w:val="5"/>
        <w:spacing w:before="9"/>
        <w:rPr>
          <w:color w:val="auto"/>
          <w:highlight w:val="none"/>
        </w:rPr>
      </w:pPr>
    </w:p>
    <w:p>
      <w:pPr>
        <w:pStyle w:val="12"/>
        <w:numPr>
          <w:ilvl w:val="0"/>
          <w:numId w:val="5"/>
        </w:numPr>
        <w:tabs>
          <w:tab w:val="left" w:pos="1071"/>
          <w:tab w:val="left" w:pos="1072"/>
          <w:tab w:val="left" w:pos="4311"/>
        </w:tabs>
        <w:ind w:left="1071" w:right="0" w:hanging="841"/>
        <w:rPr>
          <w:color w:val="auto"/>
          <w:sz w:val="24"/>
          <w:highlight w:val="none"/>
        </w:rPr>
      </w:pPr>
      <w:r>
        <w:rPr>
          <w:color w:val="auto"/>
          <w:sz w:val="24"/>
          <w:highlight w:val="none"/>
        </w:rPr>
        <w:t>中国共产党的根本宗旨是</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4671"/>
        </w:tabs>
        <w:spacing w:before="4"/>
        <w:ind w:left="231"/>
        <w:rPr>
          <w:color w:val="auto"/>
          <w:highlight w:val="none"/>
        </w:rPr>
      </w:pPr>
      <w:r>
        <w:rPr>
          <w:color w:val="auto"/>
          <w:highlight w:val="none"/>
        </w:rPr>
        <w:t>A.全心全意为人民服务</w:t>
      </w:r>
      <w:r>
        <w:rPr>
          <w:color w:val="auto"/>
          <w:highlight w:val="none"/>
        </w:rPr>
        <w:tab/>
      </w:r>
      <w:r>
        <w:rPr>
          <w:color w:val="auto"/>
          <w:highlight w:val="none"/>
        </w:rPr>
        <w:t>B.实现共产主义</w:t>
      </w:r>
    </w:p>
    <w:p>
      <w:pPr>
        <w:pStyle w:val="5"/>
        <w:tabs>
          <w:tab w:val="left" w:pos="4671"/>
        </w:tabs>
        <w:spacing w:before="5"/>
        <w:ind w:left="231"/>
        <w:rPr>
          <w:color w:val="auto"/>
          <w:highlight w:val="none"/>
        </w:rPr>
      </w:pPr>
      <w:r>
        <w:rPr>
          <w:color w:val="auto"/>
          <w:highlight w:val="none"/>
        </w:rPr>
        <w:t>C.以人为本</w:t>
      </w:r>
      <w:r>
        <w:rPr>
          <w:color w:val="auto"/>
          <w:highlight w:val="none"/>
        </w:rPr>
        <w:tab/>
      </w:r>
      <w:r>
        <w:rPr>
          <w:color w:val="auto"/>
          <w:highlight w:val="none"/>
        </w:rPr>
        <w:t>D.巩固党的执政</w:t>
      </w:r>
    </w:p>
    <w:p>
      <w:pPr>
        <w:pStyle w:val="5"/>
        <w:spacing w:before="9"/>
        <w:rPr>
          <w:color w:val="auto"/>
          <w:highlight w:val="none"/>
        </w:rPr>
      </w:pPr>
    </w:p>
    <w:p>
      <w:pPr>
        <w:pStyle w:val="12"/>
        <w:numPr>
          <w:ilvl w:val="0"/>
          <w:numId w:val="5"/>
        </w:numPr>
        <w:tabs>
          <w:tab w:val="left" w:pos="1071"/>
          <w:tab w:val="left" w:pos="1072"/>
          <w:tab w:val="left" w:pos="3034"/>
        </w:tabs>
        <w:spacing w:line="242" w:lineRule="auto"/>
        <w:ind w:left="514" w:right="229"/>
        <w:rPr>
          <w:color w:val="auto"/>
          <w:sz w:val="24"/>
          <w:highlight w:val="none"/>
        </w:rPr>
      </w:pPr>
      <w:r>
        <w:rPr>
          <w:color w:val="auto"/>
          <w:sz w:val="24"/>
          <w:highlight w:val="none"/>
        </w:rPr>
        <w:t>中国共产党</w:t>
      </w:r>
      <w:r>
        <w:rPr>
          <w:color w:val="auto"/>
          <w:spacing w:val="4"/>
          <w:sz w:val="24"/>
          <w:highlight w:val="none"/>
        </w:rPr>
        <w:t>第</w:t>
      </w:r>
      <w:r>
        <w:rPr>
          <w:color w:val="auto"/>
          <w:sz w:val="24"/>
          <w:highlight w:val="none"/>
        </w:rPr>
        <w:t>十九次全国代表大会，</w:t>
      </w:r>
      <w:r>
        <w:rPr>
          <w:color w:val="auto"/>
          <w:spacing w:val="4"/>
          <w:sz w:val="24"/>
          <w:highlight w:val="none"/>
        </w:rPr>
        <w:t>是</w:t>
      </w:r>
      <w:r>
        <w:rPr>
          <w:color w:val="auto"/>
          <w:sz w:val="24"/>
          <w:highlight w:val="none"/>
        </w:rPr>
        <w:t>在全面建成小康社会</w:t>
      </w:r>
      <w:r>
        <w:rPr>
          <w:color w:val="auto"/>
          <w:spacing w:val="4"/>
          <w:sz w:val="24"/>
          <w:highlight w:val="none"/>
        </w:rPr>
        <w:t>决</w:t>
      </w:r>
      <w:r>
        <w:rPr>
          <w:color w:val="auto"/>
          <w:sz w:val="24"/>
          <w:highlight w:val="none"/>
        </w:rPr>
        <w:t>胜阶段、中国特色社会主义进入</w:t>
      </w:r>
      <w:r>
        <w:rPr>
          <w:color w:val="auto"/>
          <w:sz w:val="24"/>
          <w:highlight w:val="none"/>
          <w:u w:val="single"/>
        </w:rPr>
        <w:t xml:space="preserve"> </w:t>
      </w:r>
      <w:r>
        <w:rPr>
          <w:color w:val="auto"/>
          <w:sz w:val="24"/>
          <w:highlight w:val="none"/>
          <w:u w:val="single"/>
        </w:rPr>
        <w:tab/>
      </w:r>
      <w:r>
        <w:rPr>
          <w:color w:val="auto"/>
          <w:sz w:val="24"/>
          <w:highlight w:val="none"/>
        </w:rPr>
        <w:t>的关键时期召开的一次十分重要的大会。（ D ）</w:t>
      </w:r>
    </w:p>
    <w:p>
      <w:pPr>
        <w:pStyle w:val="5"/>
        <w:tabs>
          <w:tab w:val="left" w:pos="2271"/>
          <w:tab w:val="left" w:pos="4551"/>
          <w:tab w:val="left" w:pos="6351"/>
        </w:tabs>
        <w:spacing w:before="3"/>
        <w:ind w:left="231"/>
        <w:rPr>
          <w:color w:val="auto"/>
          <w:highlight w:val="none"/>
        </w:rPr>
      </w:pPr>
      <w:r>
        <w:rPr>
          <w:color w:val="auto"/>
          <w:highlight w:val="none"/>
        </w:rPr>
        <w:t>A.新时期</w:t>
      </w:r>
      <w:r>
        <w:rPr>
          <w:color w:val="auto"/>
          <w:highlight w:val="none"/>
        </w:rPr>
        <w:tab/>
      </w:r>
      <w:r>
        <w:rPr>
          <w:color w:val="auto"/>
          <w:highlight w:val="none"/>
        </w:rPr>
        <w:t>B.新阶段</w:t>
      </w:r>
      <w:r>
        <w:rPr>
          <w:color w:val="auto"/>
          <w:highlight w:val="none"/>
        </w:rPr>
        <w:tab/>
      </w:r>
      <w:r>
        <w:rPr>
          <w:color w:val="auto"/>
          <w:highlight w:val="none"/>
        </w:rPr>
        <w:t>C.新征程</w:t>
      </w:r>
      <w:r>
        <w:rPr>
          <w:color w:val="auto"/>
          <w:highlight w:val="none"/>
        </w:rPr>
        <w:tab/>
      </w:r>
      <w:r>
        <w:rPr>
          <w:color w:val="auto"/>
          <w:highlight w:val="none"/>
        </w:rPr>
        <w:t>D.新时代</w:t>
      </w:r>
    </w:p>
    <w:p>
      <w:pPr>
        <w:pStyle w:val="5"/>
        <w:spacing w:before="8"/>
        <w:rPr>
          <w:color w:val="auto"/>
          <w:highlight w:val="none"/>
        </w:rPr>
      </w:pPr>
    </w:p>
    <w:p>
      <w:pPr>
        <w:pStyle w:val="12"/>
        <w:numPr>
          <w:ilvl w:val="0"/>
          <w:numId w:val="5"/>
        </w:numPr>
        <w:tabs>
          <w:tab w:val="left" w:pos="1071"/>
          <w:tab w:val="left" w:pos="1072"/>
          <w:tab w:val="left" w:pos="5731"/>
        </w:tabs>
        <w:spacing w:before="1" w:line="242" w:lineRule="auto"/>
        <w:ind w:left="514"/>
        <w:rPr>
          <w:color w:val="auto"/>
          <w:sz w:val="24"/>
          <w:highlight w:val="none"/>
        </w:rPr>
      </w:pPr>
      <w:r>
        <w:rPr>
          <w:color w:val="auto"/>
          <w:sz w:val="24"/>
          <w:highlight w:val="none"/>
        </w:rPr>
        <w:t>党的十九大报告指出</w:t>
      </w:r>
      <w:r>
        <w:rPr>
          <w:color w:val="auto"/>
          <w:spacing w:val="-20"/>
          <w:sz w:val="24"/>
          <w:highlight w:val="none"/>
        </w:rPr>
        <w:t>，</w:t>
      </w:r>
      <w:r>
        <w:rPr>
          <w:color w:val="auto"/>
          <w:sz w:val="24"/>
          <w:highlight w:val="none"/>
        </w:rPr>
        <w:t>我们党深入贯彻</w:t>
      </w:r>
      <w:r>
        <w:rPr>
          <w:color w:val="auto"/>
          <w:sz w:val="24"/>
          <w:highlight w:val="none"/>
          <w:u w:val="single"/>
        </w:rPr>
        <w:t xml:space="preserve"> </w:t>
      </w:r>
      <w:r>
        <w:rPr>
          <w:color w:val="auto"/>
          <w:sz w:val="24"/>
          <w:highlight w:val="none"/>
          <w:u w:val="single"/>
        </w:rPr>
        <w:tab/>
      </w:r>
      <w:r>
        <w:rPr>
          <w:color w:val="auto"/>
          <w:sz w:val="24"/>
          <w:highlight w:val="none"/>
        </w:rPr>
        <w:t>的发展思想</w:t>
      </w:r>
      <w:r>
        <w:rPr>
          <w:color w:val="auto"/>
          <w:spacing w:val="-17"/>
          <w:sz w:val="24"/>
          <w:highlight w:val="none"/>
        </w:rPr>
        <w:t>，</w:t>
      </w:r>
      <w:r>
        <w:rPr>
          <w:color w:val="auto"/>
          <w:sz w:val="24"/>
          <w:highlight w:val="none"/>
        </w:rPr>
        <w:t>一大批惠民举措</w:t>
      </w:r>
      <w:r>
        <w:rPr>
          <w:color w:val="auto"/>
          <w:spacing w:val="-16"/>
          <w:sz w:val="24"/>
          <w:highlight w:val="none"/>
        </w:rPr>
        <w:t>落</w:t>
      </w:r>
      <w:r>
        <w:rPr>
          <w:color w:val="auto"/>
          <w:sz w:val="24"/>
          <w:highlight w:val="none"/>
        </w:rPr>
        <w:t>地实施，人民获得感显著增强。（ C ）</w:t>
      </w:r>
    </w:p>
    <w:p>
      <w:pPr>
        <w:pStyle w:val="12"/>
        <w:numPr>
          <w:ilvl w:val="0"/>
          <w:numId w:val="10"/>
        </w:numPr>
        <w:tabs>
          <w:tab w:val="left" w:pos="473"/>
          <w:tab w:val="left" w:pos="2391"/>
          <w:tab w:val="left" w:pos="4551"/>
          <w:tab w:val="left" w:pos="7071"/>
        </w:tabs>
        <w:spacing w:before="2"/>
        <w:ind w:right="0" w:hanging="242"/>
        <w:rPr>
          <w:color w:val="auto"/>
          <w:sz w:val="24"/>
          <w:highlight w:val="none"/>
        </w:rPr>
      </w:pPr>
      <w:r>
        <w:rPr>
          <w:color w:val="auto"/>
          <w:sz w:val="24"/>
          <w:highlight w:val="none"/>
        </w:rPr>
        <w:t>以和谐为中心</w:t>
      </w:r>
      <w:r>
        <w:rPr>
          <w:color w:val="auto"/>
          <w:sz w:val="24"/>
          <w:highlight w:val="none"/>
        </w:rPr>
        <w:tab/>
      </w:r>
      <w:r>
        <w:rPr>
          <w:color w:val="auto"/>
          <w:sz w:val="24"/>
          <w:highlight w:val="none"/>
        </w:rPr>
        <w:t>B.以稳定为中心</w:t>
      </w:r>
      <w:r>
        <w:rPr>
          <w:color w:val="auto"/>
          <w:sz w:val="24"/>
          <w:highlight w:val="none"/>
        </w:rPr>
        <w:tab/>
      </w:r>
      <w:r>
        <w:rPr>
          <w:color w:val="auto"/>
          <w:sz w:val="24"/>
          <w:highlight w:val="none"/>
        </w:rPr>
        <w:t>C.以人民为中心</w:t>
      </w:r>
      <w:r>
        <w:rPr>
          <w:color w:val="auto"/>
          <w:sz w:val="24"/>
          <w:highlight w:val="none"/>
        </w:rPr>
        <w:tab/>
      </w:r>
      <w:r>
        <w:rPr>
          <w:color w:val="auto"/>
          <w:sz w:val="24"/>
          <w:highlight w:val="none"/>
        </w:rPr>
        <w:t>D.以改革为中心</w:t>
      </w:r>
    </w:p>
    <w:p>
      <w:pPr>
        <w:pStyle w:val="5"/>
        <w:spacing w:before="9"/>
        <w:rPr>
          <w:color w:val="auto"/>
          <w:highlight w:val="none"/>
        </w:rPr>
      </w:pPr>
    </w:p>
    <w:p>
      <w:pPr>
        <w:pStyle w:val="12"/>
        <w:numPr>
          <w:ilvl w:val="0"/>
          <w:numId w:val="5"/>
        </w:numPr>
        <w:tabs>
          <w:tab w:val="left" w:pos="1071"/>
          <w:tab w:val="left" w:pos="1072"/>
          <w:tab w:val="left" w:pos="8139"/>
        </w:tabs>
        <w:spacing w:line="242" w:lineRule="auto"/>
        <w:ind w:right="108" w:firstLine="0"/>
        <w:rPr>
          <w:color w:val="auto"/>
          <w:sz w:val="24"/>
          <w:highlight w:val="none"/>
        </w:rPr>
      </w:pPr>
      <w:r>
        <w:rPr>
          <w:color w:val="auto"/>
          <w:sz w:val="24"/>
          <w:highlight w:val="none"/>
        </w:rPr>
        <w:t>中国特色社会主义进入新时代</w:t>
      </w:r>
      <w:r>
        <w:rPr>
          <w:color w:val="auto"/>
          <w:spacing w:val="-12"/>
          <w:sz w:val="24"/>
          <w:highlight w:val="none"/>
        </w:rPr>
        <w:t>，</w:t>
      </w:r>
      <w:r>
        <w:rPr>
          <w:color w:val="auto"/>
          <w:sz w:val="24"/>
          <w:highlight w:val="none"/>
        </w:rPr>
        <w:t>我国社会主要矛盾已经转化为</w:t>
      </w:r>
      <w:r>
        <w:rPr>
          <w:color w:val="auto"/>
          <w:sz w:val="24"/>
          <w:highlight w:val="none"/>
          <w:u w:val="single"/>
        </w:rPr>
        <w:t xml:space="preserve"> </w:t>
      </w:r>
      <w:r>
        <w:rPr>
          <w:color w:val="auto"/>
          <w:sz w:val="24"/>
          <w:highlight w:val="none"/>
          <w:u w:val="single"/>
        </w:rPr>
        <w:tab/>
      </w:r>
      <w:r>
        <w:rPr>
          <w:color w:val="auto"/>
          <w:spacing w:val="-24"/>
          <w:sz w:val="24"/>
          <w:highlight w:val="none"/>
        </w:rPr>
        <w:t>。</w:t>
      </w:r>
      <w:r>
        <w:rPr>
          <w:color w:val="auto"/>
          <w:sz w:val="24"/>
          <w:highlight w:val="none"/>
        </w:rPr>
        <w:t xml:space="preserve">（ B </w:t>
      </w:r>
      <w:r>
        <w:rPr>
          <w:color w:val="auto"/>
          <w:spacing w:val="-17"/>
          <w:sz w:val="24"/>
          <w:highlight w:val="none"/>
        </w:rPr>
        <w:t xml:space="preserve">） </w:t>
      </w:r>
      <w:r>
        <w:rPr>
          <w:color w:val="auto"/>
          <w:sz w:val="24"/>
          <w:highlight w:val="none"/>
        </w:rPr>
        <w:t>A.人民日益增长的物质生活需要和落后的社会生产之间的矛盾</w:t>
      </w:r>
    </w:p>
    <w:p>
      <w:pPr>
        <w:pStyle w:val="12"/>
        <w:numPr>
          <w:ilvl w:val="0"/>
          <w:numId w:val="10"/>
        </w:numPr>
        <w:tabs>
          <w:tab w:val="left" w:pos="473"/>
        </w:tabs>
        <w:spacing w:before="3" w:line="242" w:lineRule="auto"/>
        <w:ind w:left="231" w:right="2112" w:firstLine="0"/>
        <w:rPr>
          <w:color w:val="auto"/>
          <w:sz w:val="24"/>
          <w:highlight w:val="none"/>
        </w:rPr>
      </w:pPr>
      <w:r>
        <w:rPr>
          <w:color w:val="auto"/>
          <w:spacing w:val="-1"/>
          <w:sz w:val="24"/>
          <w:highlight w:val="none"/>
        </w:rPr>
        <w:t>人民日益增长的美好生活需要和不平衡不充分的发展之间的矛盾</w:t>
      </w:r>
      <w:r>
        <w:rPr>
          <w:color w:val="auto"/>
          <w:sz w:val="24"/>
          <w:highlight w:val="none"/>
        </w:rPr>
        <w:t>C.生产力和生产关系之间的矛盾</w:t>
      </w:r>
    </w:p>
    <w:p>
      <w:pPr>
        <w:pStyle w:val="5"/>
        <w:spacing w:before="3"/>
        <w:ind w:left="231"/>
        <w:rPr>
          <w:color w:val="auto"/>
          <w:highlight w:val="none"/>
        </w:rPr>
      </w:pPr>
      <w:r>
        <w:rPr>
          <w:color w:val="auto"/>
          <w:highlight w:val="none"/>
        </w:rPr>
        <w:t>D.人民日益增长的美好生活需要和落后的社会生产之间的矛盾</w:t>
      </w:r>
    </w:p>
    <w:p>
      <w:pPr>
        <w:pStyle w:val="5"/>
        <w:spacing w:before="9"/>
        <w:rPr>
          <w:color w:val="auto"/>
          <w:highlight w:val="none"/>
        </w:rPr>
      </w:pPr>
    </w:p>
    <w:p>
      <w:pPr>
        <w:pStyle w:val="12"/>
        <w:numPr>
          <w:ilvl w:val="0"/>
          <w:numId w:val="5"/>
        </w:numPr>
        <w:tabs>
          <w:tab w:val="left" w:pos="1071"/>
          <w:tab w:val="left" w:pos="1072"/>
          <w:tab w:val="left" w:pos="2151"/>
          <w:tab w:val="left" w:pos="2631"/>
          <w:tab w:val="left" w:pos="4071"/>
          <w:tab w:val="left" w:pos="6111"/>
        </w:tabs>
        <w:spacing w:line="242" w:lineRule="auto"/>
        <w:ind w:right="792" w:firstLine="0"/>
        <w:rPr>
          <w:color w:val="auto"/>
          <w:sz w:val="24"/>
          <w:highlight w:val="none"/>
        </w:rPr>
      </w:pPr>
      <w:r>
        <w:rPr>
          <w:color w:val="auto"/>
          <w:sz w:val="24"/>
          <w:highlight w:val="none"/>
        </w:rPr>
        <w:t>旗帜鲜明</w:t>
      </w:r>
      <w:r>
        <w:rPr>
          <w:color w:val="auto"/>
          <w:sz w:val="24"/>
          <w:highlight w:val="none"/>
          <w:u w:val="single"/>
        </w:rPr>
        <w:t xml:space="preserve"> </w:t>
      </w:r>
      <w:r>
        <w:rPr>
          <w:color w:val="auto"/>
          <w:sz w:val="24"/>
          <w:highlight w:val="none"/>
          <w:u w:val="single"/>
        </w:rPr>
        <w:tab/>
      </w:r>
      <w:r>
        <w:rPr>
          <w:color w:val="auto"/>
          <w:sz w:val="24"/>
          <w:highlight w:val="none"/>
        </w:rPr>
        <w:t xml:space="preserve">是中国共产党作为马克思主义政党的根本要求。（ A </w:t>
      </w:r>
      <w:r>
        <w:rPr>
          <w:color w:val="auto"/>
          <w:spacing w:val="-17"/>
          <w:sz w:val="24"/>
          <w:highlight w:val="none"/>
        </w:rPr>
        <w:t xml:space="preserve">） </w:t>
      </w:r>
      <w:r>
        <w:rPr>
          <w:color w:val="auto"/>
          <w:sz w:val="24"/>
          <w:highlight w:val="none"/>
        </w:rPr>
        <w:t>A.讲政治</w:t>
      </w:r>
      <w:r>
        <w:rPr>
          <w:color w:val="auto"/>
          <w:sz w:val="24"/>
          <w:highlight w:val="none"/>
        </w:rPr>
        <w:tab/>
      </w:r>
      <w:r>
        <w:rPr>
          <w:color w:val="auto"/>
          <w:sz w:val="24"/>
          <w:highlight w:val="none"/>
        </w:rPr>
        <w:t>B.讲正气</w:t>
      </w:r>
      <w:r>
        <w:rPr>
          <w:color w:val="auto"/>
          <w:sz w:val="24"/>
          <w:highlight w:val="none"/>
        </w:rPr>
        <w:tab/>
      </w:r>
      <w:r>
        <w:rPr>
          <w:color w:val="auto"/>
          <w:sz w:val="24"/>
          <w:highlight w:val="none"/>
        </w:rPr>
        <w:t>C.讲学习</w:t>
      </w:r>
      <w:r>
        <w:rPr>
          <w:color w:val="auto"/>
          <w:sz w:val="24"/>
          <w:highlight w:val="none"/>
        </w:rPr>
        <w:tab/>
      </w:r>
      <w:r>
        <w:rPr>
          <w:color w:val="auto"/>
          <w:sz w:val="24"/>
          <w:highlight w:val="none"/>
        </w:rPr>
        <w:t>D.讲纪律</w:t>
      </w:r>
    </w:p>
    <w:p>
      <w:pPr>
        <w:pStyle w:val="5"/>
        <w:spacing w:before="7"/>
        <w:rPr>
          <w:color w:val="auto"/>
          <w:highlight w:val="none"/>
        </w:rPr>
      </w:pPr>
    </w:p>
    <w:p>
      <w:pPr>
        <w:pStyle w:val="12"/>
        <w:numPr>
          <w:ilvl w:val="0"/>
          <w:numId w:val="5"/>
        </w:numPr>
        <w:tabs>
          <w:tab w:val="left" w:pos="1071"/>
          <w:tab w:val="left" w:pos="1072"/>
        </w:tabs>
        <w:spacing w:before="1"/>
        <w:ind w:left="1071" w:right="0" w:hanging="841"/>
        <w:rPr>
          <w:color w:val="auto"/>
          <w:sz w:val="24"/>
          <w:highlight w:val="none"/>
        </w:rPr>
      </w:pPr>
      <w:r>
        <w:rPr>
          <w:color w:val="auto"/>
          <w:sz w:val="24"/>
          <w:highlight w:val="none"/>
        </w:rPr>
        <w:t>党的十九大报告指出，从二〇三五年到本世纪中叶，在基本实现现代化的基</w:t>
      </w:r>
    </w:p>
    <w:p>
      <w:pPr>
        <w:pStyle w:val="5"/>
        <w:tabs>
          <w:tab w:val="left" w:pos="4714"/>
        </w:tabs>
        <w:spacing w:before="45" w:line="242" w:lineRule="auto"/>
        <w:ind w:left="231" w:right="3509" w:firstLine="283"/>
        <w:rPr>
          <w:color w:val="auto"/>
          <w:highlight w:val="none"/>
        </w:rPr>
      </w:pPr>
      <w:r>
        <w:rPr>
          <w:color w:val="auto"/>
          <w:highlight w:val="none"/>
        </w:rPr>
        <w:t>础上，再奋斗十五年，把我国建成</w:t>
      </w:r>
      <w:r>
        <w:rPr>
          <w:color w:val="auto"/>
          <w:highlight w:val="none"/>
          <w:u w:val="single"/>
        </w:rPr>
        <w:t xml:space="preserve"> </w:t>
      </w:r>
      <w:r>
        <w:rPr>
          <w:color w:val="auto"/>
          <w:highlight w:val="none"/>
          <w:u w:val="single"/>
        </w:rPr>
        <w:tab/>
      </w:r>
      <w:r>
        <w:rPr>
          <w:color w:val="auto"/>
          <w:highlight w:val="none"/>
        </w:rPr>
        <w:t xml:space="preserve">。（ B </w:t>
      </w:r>
      <w:r>
        <w:rPr>
          <w:color w:val="auto"/>
          <w:spacing w:val="-17"/>
          <w:highlight w:val="none"/>
        </w:rPr>
        <w:t xml:space="preserve">） </w:t>
      </w:r>
      <w:r>
        <w:rPr>
          <w:color w:val="auto"/>
          <w:highlight w:val="none"/>
        </w:rPr>
        <w:t>A.富强民主文明的社会主义现代化强国</w:t>
      </w:r>
    </w:p>
    <w:p>
      <w:pPr>
        <w:pStyle w:val="5"/>
        <w:spacing w:before="3" w:line="242" w:lineRule="auto"/>
        <w:ind w:left="231" w:right="4032"/>
        <w:rPr>
          <w:color w:val="auto"/>
          <w:highlight w:val="none"/>
        </w:rPr>
      </w:pPr>
      <w:r>
        <w:rPr>
          <w:color w:val="auto"/>
          <w:highlight w:val="none"/>
        </w:rPr>
        <w:t>B.富强民主文明和谐美丽的社会主义现代化强国C.富强民主和谐美丽的现代化国家</w:t>
      </w:r>
    </w:p>
    <w:p>
      <w:pPr>
        <w:pStyle w:val="5"/>
        <w:spacing w:before="3"/>
        <w:ind w:left="231"/>
        <w:rPr>
          <w:color w:val="auto"/>
          <w:highlight w:val="none"/>
        </w:rPr>
      </w:pPr>
      <w:r>
        <w:rPr>
          <w:color w:val="auto"/>
          <w:highlight w:val="none"/>
        </w:rPr>
        <w:t>D.富强文明和谐美丽的社会主义现代化强国</w:t>
      </w:r>
    </w:p>
    <w:p>
      <w:pPr>
        <w:pStyle w:val="5"/>
        <w:spacing w:before="9"/>
        <w:rPr>
          <w:color w:val="auto"/>
          <w:highlight w:val="none"/>
        </w:rPr>
      </w:pPr>
    </w:p>
    <w:p>
      <w:pPr>
        <w:pStyle w:val="12"/>
        <w:numPr>
          <w:ilvl w:val="0"/>
          <w:numId w:val="5"/>
        </w:numPr>
        <w:tabs>
          <w:tab w:val="left" w:pos="1071"/>
          <w:tab w:val="left" w:pos="1072"/>
          <w:tab w:val="left" w:pos="4071"/>
        </w:tabs>
        <w:ind w:left="1071" w:right="0" w:hanging="841"/>
        <w:rPr>
          <w:color w:val="auto"/>
          <w:sz w:val="24"/>
          <w:highlight w:val="none"/>
        </w:rPr>
      </w:pPr>
      <w:r>
        <w:rPr>
          <w:color w:val="auto"/>
          <w:sz w:val="24"/>
          <w:highlight w:val="none"/>
        </w:rPr>
        <w:t>党的十九大报告指出，</w:t>
      </w:r>
      <w:r>
        <w:rPr>
          <w:color w:val="auto"/>
          <w:sz w:val="24"/>
          <w:highlight w:val="none"/>
          <w:u w:val="single"/>
        </w:rPr>
        <w:t xml:space="preserve"> </w:t>
      </w:r>
      <w:r>
        <w:rPr>
          <w:color w:val="auto"/>
          <w:sz w:val="24"/>
          <w:highlight w:val="none"/>
          <w:u w:val="single"/>
        </w:rPr>
        <w:tab/>
      </w:r>
      <w:r>
        <w:rPr>
          <w:color w:val="auto"/>
          <w:sz w:val="24"/>
          <w:highlight w:val="none"/>
        </w:rPr>
        <w:t>是发展的根本目的。（ B ）</w:t>
      </w:r>
    </w:p>
    <w:p>
      <w:pPr>
        <w:pStyle w:val="5"/>
        <w:tabs>
          <w:tab w:val="left" w:pos="2991"/>
          <w:tab w:val="left" w:pos="5151"/>
          <w:tab w:val="left" w:pos="7311"/>
        </w:tabs>
        <w:spacing w:before="4"/>
        <w:ind w:left="231"/>
        <w:rPr>
          <w:color w:val="auto"/>
          <w:highlight w:val="none"/>
        </w:rPr>
      </w:pPr>
      <w:r>
        <w:rPr>
          <w:color w:val="auto"/>
          <w:highlight w:val="none"/>
        </w:rPr>
        <w:t>A.中华民族的伟大复兴</w:t>
      </w:r>
      <w:r>
        <w:rPr>
          <w:color w:val="auto"/>
          <w:highlight w:val="none"/>
        </w:rPr>
        <w:tab/>
      </w:r>
      <w:r>
        <w:rPr>
          <w:color w:val="auto"/>
          <w:highlight w:val="none"/>
        </w:rPr>
        <w:t>B.增进民生福祉</w:t>
      </w:r>
      <w:r>
        <w:rPr>
          <w:color w:val="auto"/>
          <w:highlight w:val="none"/>
        </w:rPr>
        <w:tab/>
      </w:r>
      <w:r>
        <w:rPr>
          <w:color w:val="auto"/>
          <w:highlight w:val="none"/>
        </w:rPr>
        <w:t>C.脱贫、扶贫</w:t>
      </w:r>
      <w:r>
        <w:rPr>
          <w:color w:val="auto"/>
          <w:highlight w:val="none"/>
        </w:rPr>
        <w:tab/>
      </w:r>
      <w:r>
        <w:rPr>
          <w:color w:val="auto"/>
          <w:highlight w:val="none"/>
        </w:rPr>
        <w:t>D.实现共产主义</w:t>
      </w:r>
    </w:p>
    <w:p>
      <w:pPr>
        <w:pStyle w:val="5"/>
        <w:spacing w:before="9"/>
        <w:rPr>
          <w:color w:val="auto"/>
          <w:highlight w:val="none"/>
        </w:rPr>
      </w:pPr>
    </w:p>
    <w:p>
      <w:pPr>
        <w:pStyle w:val="12"/>
        <w:numPr>
          <w:ilvl w:val="0"/>
          <w:numId w:val="5"/>
        </w:numPr>
        <w:tabs>
          <w:tab w:val="left" w:pos="1072"/>
        </w:tabs>
        <w:spacing w:line="242" w:lineRule="auto"/>
        <w:ind w:left="514"/>
        <w:jc w:val="both"/>
        <w:rPr>
          <w:color w:val="auto"/>
          <w:sz w:val="24"/>
          <w:highlight w:val="none"/>
        </w:rPr>
      </w:pPr>
      <w:r>
        <w:rPr>
          <w:color w:val="auto"/>
          <w:sz w:val="24"/>
          <w:highlight w:val="none"/>
        </w:rPr>
        <w:t>习近平新时代中国特色社会主义思想是对马克思列宁主义、毛泽东思想、邓小平理论、“三个代表”重要思想、科学发展观的继承和发展，</w:t>
      </w:r>
      <w:r>
        <w:rPr>
          <w:color w:val="auto"/>
          <w:sz w:val="24"/>
          <w:highlight w:val="none"/>
          <w:u w:val="single"/>
        </w:rPr>
        <w:t xml:space="preserve">   </w:t>
      </w:r>
      <w:r>
        <w:rPr>
          <w:color w:val="auto"/>
          <w:spacing w:val="2"/>
          <w:sz w:val="24"/>
          <w:highlight w:val="none"/>
        </w:rPr>
        <w:t xml:space="preserve"> 必须长期坚</w:t>
      </w:r>
      <w:r>
        <w:rPr>
          <w:color w:val="auto"/>
          <w:sz w:val="24"/>
          <w:highlight w:val="none"/>
        </w:rPr>
        <w:t>持并不断发展。（ ABCD ）</w:t>
      </w:r>
    </w:p>
    <w:p>
      <w:pPr>
        <w:pStyle w:val="12"/>
        <w:numPr>
          <w:ilvl w:val="0"/>
          <w:numId w:val="11"/>
        </w:numPr>
        <w:tabs>
          <w:tab w:val="left" w:pos="473"/>
        </w:tabs>
        <w:spacing w:before="5"/>
        <w:ind w:right="0" w:hanging="242"/>
        <w:rPr>
          <w:color w:val="auto"/>
          <w:sz w:val="24"/>
          <w:highlight w:val="none"/>
        </w:rPr>
      </w:pPr>
      <w:r>
        <w:rPr>
          <w:color w:val="auto"/>
          <w:sz w:val="24"/>
          <w:highlight w:val="none"/>
        </w:rPr>
        <w:t>是马克思主义中国化最新成果</w:t>
      </w:r>
    </w:p>
    <w:p>
      <w:pPr>
        <w:pStyle w:val="12"/>
        <w:numPr>
          <w:ilvl w:val="0"/>
          <w:numId w:val="11"/>
        </w:numPr>
        <w:tabs>
          <w:tab w:val="left" w:pos="473"/>
        </w:tabs>
        <w:spacing w:before="4"/>
        <w:ind w:right="0" w:hanging="242"/>
        <w:rPr>
          <w:color w:val="auto"/>
          <w:sz w:val="24"/>
          <w:highlight w:val="none"/>
        </w:rPr>
      </w:pPr>
      <w:r>
        <w:rPr>
          <w:color w:val="auto"/>
          <w:sz w:val="24"/>
          <w:highlight w:val="none"/>
        </w:rPr>
        <w:t>是党和人民实践经验和集体智慧的结晶</w:t>
      </w:r>
    </w:p>
    <w:p>
      <w:pPr>
        <w:pStyle w:val="12"/>
        <w:numPr>
          <w:ilvl w:val="0"/>
          <w:numId w:val="11"/>
        </w:numPr>
        <w:tabs>
          <w:tab w:val="left" w:pos="473"/>
        </w:tabs>
        <w:spacing w:before="5"/>
        <w:ind w:right="0" w:hanging="242"/>
        <w:rPr>
          <w:color w:val="auto"/>
          <w:sz w:val="24"/>
          <w:highlight w:val="none"/>
        </w:rPr>
      </w:pPr>
      <w:r>
        <w:rPr>
          <w:color w:val="auto"/>
          <w:sz w:val="24"/>
          <w:highlight w:val="none"/>
        </w:rPr>
        <w:t>是中国特色社会主义理论体系的重要组成部分</w:t>
      </w:r>
    </w:p>
    <w:p>
      <w:pPr>
        <w:pStyle w:val="12"/>
        <w:numPr>
          <w:ilvl w:val="0"/>
          <w:numId w:val="11"/>
        </w:numPr>
        <w:tabs>
          <w:tab w:val="left" w:pos="473"/>
        </w:tabs>
        <w:spacing w:before="4"/>
        <w:ind w:right="0" w:hanging="242"/>
        <w:rPr>
          <w:color w:val="auto"/>
          <w:sz w:val="24"/>
          <w:highlight w:val="none"/>
        </w:rPr>
      </w:pPr>
      <w:r>
        <w:rPr>
          <w:color w:val="auto"/>
          <w:sz w:val="24"/>
          <w:highlight w:val="none"/>
        </w:rPr>
        <w:t>是全党全国人民为实现中华民族伟大复兴而奋斗的行动指南</w:t>
      </w:r>
    </w:p>
    <w:p>
      <w:pPr>
        <w:pStyle w:val="5"/>
        <w:spacing w:before="9"/>
        <w:rPr>
          <w:color w:val="auto"/>
          <w:highlight w:val="none"/>
        </w:rPr>
      </w:pPr>
    </w:p>
    <w:p>
      <w:pPr>
        <w:pStyle w:val="12"/>
        <w:numPr>
          <w:ilvl w:val="0"/>
          <w:numId w:val="5"/>
        </w:numPr>
        <w:tabs>
          <w:tab w:val="left" w:pos="1071"/>
          <w:tab w:val="left" w:pos="1072"/>
          <w:tab w:val="left" w:pos="6927"/>
        </w:tabs>
        <w:spacing w:line="242" w:lineRule="auto"/>
        <w:ind w:left="514"/>
        <w:rPr>
          <w:color w:val="auto"/>
          <w:sz w:val="24"/>
          <w:highlight w:val="none"/>
        </w:rPr>
      </w:pPr>
      <w:r>
        <w:rPr>
          <w:color w:val="auto"/>
          <w:sz w:val="24"/>
          <w:highlight w:val="none"/>
        </w:rPr>
        <w:t>近代以来</w:t>
      </w:r>
      <w:r>
        <w:rPr>
          <w:color w:val="auto"/>
          <w:spacing w:val="-12"/>
          <w:sz w:val="24"/>
          <w:highlight w:val="none"/>
        </w:rPr>
        <w:t>，</w:t>
      </w:r>
      <w:r>
        <w:rPr>
          <w:color w:val="auto"/>
          <w:sz w:val="24"/>
          <w:highlight w:val="none"/>
        </w:rPr>
        <w:t>中华民族面对着两大历史任务</w:t>
      </w:r>
      <w:r>
        <w:rPr>
          <w:color w:val="auto"/>
          <w:spacing w:val="-12"/>
          <w:sz w:val="24"/>
          <w:highlight w:val="none"/>
        </w:rPr>
        <w:t>：</w:t>
      </w:r>
      <w:r>
        <w:rPr>
          <w:color w:val="auto"/>
          <w:sz w:val="24"/>
          <w:highlight w:val="none"/>
        </w:rPr>
        <w:t>一个是</w:t>
      </w:r>
      <w:r>
        <w:rPr>
          <w:color w:val="auto"/>
          <w:sz w:val="24"/>
          <w:highlight w:val="none"/>
          <w:u w:val="single"/>
        </w:rPr>
        <w:t xml:space="preserve"> </w:t>
      </w:r>
      <w:r>
        <w:rPr>
          <w:color w:val="auto"/>
          <w:sz w:val="24"/>
          <w:highlight w:val="none"/>
          <w:u w:val="single"/>
        </w:rPr>
        <w:tab/>
      </w:r>
      <w:r>
        <w:rPr>
          <w:color w:val="auto"/>
          <w:spacing w:val="-12"/>
          <w:sz w:val="24"/>
          <w:highlight w:val="none"/>
        </w:rPr>
        <w:t>；</w:t>
      </w:r>
      <w:r>
        <w:rPr>
          <w:color w:val="auto"/>
          <w:sz w:val="24"/>
          <w:highlight w:val="none"/>
        </w:rPr>
        <w:t>一个是实现国家</w:t>
      </w:r>
      <w:r>
        <w:rPr>
          <w:color w:val="auto"/>
          <w:spacing w:val="-17"/>
          <w:sz w:val="24"/>
          <w:highlight w:val="none"/>
        </w:rPr>
        <w:t>繁</w:t>
      </w:r>
      <w:r>
        <w:rPr>
          <w:color w:val="auto"/>
          <w:sz w:val="24"/>
          <w:highlight w:val="none"/>
        </w:rPr>
        <w:t>荣富强和人民共同富裕。（ C ）</w:t>
      </w:r>
    </w:p>
    <w:p>
      <w:pPr>
        <w:pStyle w:val="5"/>
        <w:tabs>
          <w:tab w:val="left" w:pos="5151"/>
        </w:tabs>
        <w:spacing w:before="3"/>
        <w:ind w:left="231"/>
        <w:rPr>
          <w:color w:val="auto"/>
          <w:highlight w:val="none"/>
        </w:rPr>
      </w:pPr>
      <w:r>
        <w:rPr>
          <w:color w:val="auto"/>
          <w:highlight w:val="none"/>
        </w:rPr>
        <w:t>A.反对帝国主义</w:t>
      </w:r>
      <w:r>
        <w:rPr>
          <w:color w:val="auto"/>
          <w:highlight w:val="none"/>
        </w:rPr>
        <w:tab/>
      </w:r>
      <w:r>
        <w:rPr>
          <w:color w:val="auto"/>
          <w:highlight w:val="none"/>
        </w:rPr>
        <w:t>B.反对封建主义</w:t>
      </w:r>
    </w:p>
    <w:p>
      <w:pPr>
        <w:pStyle w:val="5"/>
        <w:tabs>
          <w:tab w:val="left" w:pos="5151"/>
        </w:tabs>
        <w:spacing w:before="4"/>
        <w:ind w:left="231"/>
        <w:rPr>
          <w:color w:val="auto"/>
          <w:highlight w:val="none"/>
        </w:rPr>
      </w:pPr>
      <w:r>
        <w:rPr>
          <w:color w:val="auto"/>
          <w:highlight w:val="none"/>
        </w:rPr>
        <w:t>C.求得民族独立和人民解放</w:t>
      </w:r>
      <w:r>
        <w:rPr>
          <w:color w:val="auto"/>
          <w:highlight w:val="none"/>
        </w:rPr>
        <w:tab/>
      </w:r>
      <w:r>
        <w:rPr>
          <w:color w:val="auto"/>
          <w:highlight w:val="none"/>
        </w:rPr>
        <w:t>D.实现民族复兴</w:t>
      </w:r>
    </w:p>
    <w:p>
      <w:pPr>
        <w:pStyle w:val="5"/>
        <w:spacing w:before="9"/>
        <w:rPr>
          <w:color w:val="auto"/>
          <w:highlight w:val="none"/>
        </w:rPr>
      </w:pPr>
    </w:p>
    <w:p>
      <w:pPr>
        <w:pStyle w:val="12"/>
        <w:numPr>
          <w:ilvl w:val="0"/>
          <w:numId w:val="5"/>
        </w:numPr>
        <w:tabs>
          <w:tab w:val="left" w:pos="1071"/>
          <w:tab w:val="left" w:pos="1072"/>
          <w:tab w:val="left" w:pos="4791"/>
        </w:tabs>
        <w:spacing w:line="242" w:lineRule="auto"/>
        <w:ind w:right="3432" w:firstLine="0"/>
        <w:rPr>
          <w:color w:val="auto"/>
          <w:sz w:val="24"/>
          <w:highlight w:val="none"/>
        </w:rPr>
      </w:pPr>
      <w:r>
        <w:rPr>
          <w:color w:val="auto"/>
          <w:sz w:val="24"/>
          <w:highlight w:val="none"/>
        </w:rPr>
        <w:t>中国特色社会主义的总布局是</w:t>
      </w:r>
      <w:r>
        <w:rPr>
          <w:color w:val="auto"/>
          <w:sz w:val="24"/>
          <w:highlight w:val="none"/>
          <w:u w:val="single"/>
        </w:rPr>
        <w:t xml:space="preserve"> </w:t>
      </w:r>
      <w:r>
        <w:rPr>
          <w:color w:val="auto"/>
          <w:sz w:val="24"/>
          <w:highlight w:val="none"/>
          <w:u w:val="single"/>
        </w:rPr>
        <w:tab/>
      </w:r>
      <w:r>
        <w:rPr>
          <w:color w:val="auto"/>
          <w:sz w:val="24"/>
          <w:highlight w:val="none"/>
        </w:rPr>
        <w:t xml:space="preserve">。（ C </w:t>
      </w:r>
      <w:r>
        <w:rPr>
          <w:color w:val="auto"/>
          <w:spacing w:val="-17"/>
          <w:sz w:val="24"/>
          <w:highlight w:val="none"/>
        </w:rPr>
        <w:t xml:space="preserve">） </w:t>
      </w:r>
      <w:r>
        <w:rPr>
          <w:color w:val="auto"/>
          <w:sz w:val="24"/>
          <w:highlight w:val="none"/>
        </w:rPr>
        <w:t>A.“一个中心，两个基本点”</w:t>
      </w:r>
    </w:p>
    <w:p>
      <w:pPr>
        <w:pStyle w:val="12"/>
        <w:numPr>
          <w:ilvl w:val="0"/>
          <w:numId w:val="12"/>
        </w:numPr>
        <w:tabs>
          <w:tab w:val="left" w:pos="473"/>
        </w:tabs>
        <w:spacing w:before="3"/>
        <w:ind w:right="0" w:hanging="242"/>
        <w:rPr>
          <w:color w:val="auto"/>
          <w:sz w:val="24"/>
          <w:highlight w:val="none"/>
        </w:rPr>
      </w:pPr>
      <w:r>
        <w:rPr>
          <w:color w:val="auto"/>
          <w:sz w:val="24"/>
          <w:highlight w:val="none"/>
        </w:rPr>
        <w:t>“两个文明，两手抓”</w:t>
      </w:r>
    </w:p>
    <w:p>
      <w:pPr>
        <w:pStyle w:val="12"/>
        <w:numPr>
          <w:ilvl w:val="0"/>
          <w:numId w:val="12"/>
        </w:numPr>
        <w:tabs>
          <w:tab w:val="left" w:pos="473"/>
        </w:tabs>
        <w:spacing w:before="5"/>
        <w:ind w:right="0" w:hanging="242"/>
        <w:rPr>
          <w:color w:val="auto"/>
          <w:sz w:val="24"/>
          <w:highlight w:val="none"/>
        </w:rPr>
      </w:pPr>
      <w:r>
        <w:rPr>
          <w:color w:val="auto"/>
          <w:sz w:val="24"/>
          <w:highlight w:val="none"/>
        </w:rPr>
        <w:t>经济、政治、文化、社会、生态文明建设“五位一体”</w:t>
      </w:r>
    </w:p>
    <w:p>
      <w:pPr>
        <w:pStyle w:val="12"/>
        <w:numPr>
          <w:ilvl w:val="0"/>
          <w:numId w:val="12"/>
        </w:numPr>
        <w:tabs>
          <w:tab w:val="left" w:pos="473"/>
        </w:tabs>
        <w:spacing w:before="4"/>
        <w:ind w:right="0" w:hanging="242"/>
        <w:rPr>
          <w:color w:val="auto"/>
          <w:sz w:val="24"/>
          <w:highlight w:val="none"/>
        </w:rPr>
      </w:pPr>
      <w:r>
        <w:rPr>
          <w:color w:val="auto"/>
          <w:sz w:val="24"/>
          <w:highlight w:val="none"/>
        </w:rPr>
        <w:t>基本理论、基本实践、基本纲领、基本经验、基本制度“五基本”</w:t>
      </w:r>
    </w:p>
    <w:p>
      <w:pPr>
        <w:pStyle w:val="5"/>
        <w:spacing w:before="9"/>
        <w:rPr>
          <w:color w:val="auto"/>
          <w:highlight w:val="none"/>
        </w:rPr>
      </w:pPr>
    </w:p>
    <w:p>
      <w:pPr>
        <w:pStyle w:val="12"/>
        <w:numPr>
          <w:ilvl w:val="0"/>
          <w:numId w:val="5"/>
        </w:numPr>
        <w:tabs>
          <w:tab w:val="left" w:pos="1071"/>
          <w:tab w:val="left" w:pos="1072"/>
          <w:tab w:val="left" w:pos="2151"/>
        </w:tabs>
        <w:spacing w:line="242" w:lineRule="auto"/>
        <w:ind w:left="514"/>
        <w:rPr>
          <w:color w:val="auto"/>
          <w:sz w:val="24"/>
          <w:highlight w:val="none"/>
        </w:rPr>
      </w:pPr>
      <w:r>
        <w:rPr>
          <w:color w:val="auto"/>
          <w:sz w:val="24"/>
          <w:highlight w:val="none"/>
        </w:rPr>
        <w:t>党的</w:t>
      </w:r>
      <w:r>
        <w:rPr>
          <w:color w:val="auto"/>
          <w:sz w:val="24"/>
          <w:highlight w:val="none"/>
          <w:u w:val="single"/>
        </w:rPr>
        <w:t xml:space="preserve"> </w:t>
      </w:r>
      <w:r>
        <w:rPr>
          <w:color w:val="auto"/>
          <w:sz w:val="24"/>
          <w:highlight w:val="none"/>
          <w:u w:val="single"/>
        </w:rPr>
        <w:tab/>
      </w:r>
      <w:r>
        <w:rPr>
          <w:color w:val="auto"/>
          <w:sz w:val="24"/>
          <w:highlight w:val="none"/>
        </w:rPr>
        <w:t>是党的力量所在</w:t>
      </w:r>
      <w:r>
        <w:rPr>
          <w:color w:val="auto"/>
          <w:spacing w:val="-12"/>
          <w:sz w:val="24"/>
          <w:highlight w:val="none"/>
        </w:rPr>
        <w:t>，</w:t>
      </w:r>
      <w:r>
        <w:rPr>
          <w:color w:val="auto"/>
          <w:sz w:val="24"/>
          <w:highlight w:val="none"/>
        </w:rPr>
        <w:t>是实现经济社会发展</w:t>
      </w:r>
      <w:r>
        <w:rPr>
          <w:color w:val="auto"/>
          <w:spacing w:val="-12"/>
          <w:sz w:val="24"/>
          <w:highlight w:val="none"/>
        </w:rPr>
        <w:t>、</w:t>
      </w:r>
      <w:r>
        <w:rPr>
          <w:color w:val="auto"/>
          <w:sz w:val="24"/>
          <w:highlight w:val="none"/>
        </w:rPr>
        <w:t>民族团结进步</w:t>
      </w:r>
      <w:r>
        <w:rPr>
          <w:color w:val="auto"/>
          <w:spacing w:val="-12"/>
          <w:sz w:val="24"/>
          <w:highlight w:val="none"/>
        </w:rPr>
        <w:t>、</w:t>
      </w:r>
      <w:r>
        <w:rPr>
          <w:color w:val="auto"/>
          <w:sz w:val="24"/>
          <w:highlight w:val="none"/>
        </w:rPr>
        <w:t>国家长</w:t>
      </w:r>
      <w:r>
        <w:rPr>
          <w:color w:val="auto"/>
          <w:spacing w:val="-17"/>
          <w:sz w:val="24"/>
          <w:highlight w:val="none"/>
        </w:rPr>
        <w:t>治</w:t>
      </w:r>
      <w:r>
        <w:rPr>
          <w:color w:val="auto"/>
          <w:sz w:val="24"/>
          <w:highlight w:val="none"/>
        </w:rPr>
        <w:t>久安的根本保证。（ C ）</w:t>
      </w:r>
    </w:p>
    <w:p>
      <w:pPr>
        <w:pStyle w:val="5"/>
        <w:tabs>
          <w:tab w:val="left" w:pos="2751"/>
          <w:tab w:val="left" w:pos="5151"/>
          <w:tab w:val="left" w:pos="7671"/>
        </w:tabs>
        <w:spacing w:before="3"/>
        <w:ind w:left="231"/>
        <w:rPr>
          <w:color w:val="auto"/>
          <w:highlight w:val="none"/>
        </w:rPr>
      </w:pPr>
      <w:r>
        <w:rPr>
          <w:color w:val="auto"/>
          <w:highlight w:val="none"/>
        </w:rPr>
        <w:t>A.党内民主</w:t>
      </w:r>
      <w:r>
        <w:rPr>
          <w:color w:val="auto"/>
          <w:highlight w:val="none"/>
        </w:rPr>
        <w:tab/>
      </w:r>
      <w:r>
        <w:rPr>
          <w:color w:val="auto"/>
          <w:highlight w:val="none"/>
        </w:rPr>
        <w:t>B.先进性</w:t>
      </w:r>
      <w:r>
        <w:rPr>
          <w:color w:val="auto"/>
          <w:highlight w:val="none"/>
        </w:rPr>
        <w:tab/>
      </w:r>
      <w:r>
        <w:rPr>
          <w:color w:val="auto"/>
          <w:highlight w:val="none"/>
        </w:rPr>
        <w:t>C.集中统一</w:t>
      </w:r>
      <w:r>
        <w:rPr>
          <w:color w:val="auto"/>
          <w:highlight w:val="none"/>
        </w:rPr>
        <w:tab/>
      </w:r>
      <w:r>
        <w:rPr>
          <w:color w:val="auto"/>
          <w:highlight w:val="none"/>
        </w:rPr>
        <w:t>D.创先争优</w:t>
      </w:r>
    </w:p>
    <w:p>
      <w:pPr>
        <w:pStyle w:val="5"/>
        <w:spacing w:before="9"/>
        <w:rPr>
          <w:color w:val="auto"/>
          <w:highlight w:val="none"/>
        </w:rPr>
      </w:pPr>
    </w:p>
    <w:p>
      <w:pPr>
        <w:pStyle w:val="12"/>
        <w:numPr>
          <w:ilvl w:val="0"/>
          <w:numId w:val="5"/>
        </w:numPr>
        <w:tabs>
          <w:tab w:val="left" w:pos="1071"/>
          <w:tab w:val="left" w:pos="1072"/>
          <w:tab w:val="left" w:pos="5031"/>
        </w:tabs>
        <w:ind w:left="1071" w:right="0" w:hanging="841"/>
        <w:rPr>
          <w:color w:val="auto"/>
          <w:sz w:val="24"/>
          <w:highlight w:val="none"/>
        </w:rPr>
      </w:pPr>
      <w:r>
        <w:rPr>
          <w:color w:val="auto"/>
          <w:sz w:val="24"/>
          <w:highlight w:val="none"/>
        </w:rPr>
        <w:t>加强和改进党的作风建设的核心</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4791"/>
        </w:tabs>
        <w:spacing w:before="5"/>
        <w:ind w:left="231"/>
        <w:rPr>
          <w:color w:val="auto"/>
          <w:highlight w:val="none"/>
        </w:rPr>
      </w:pPr>
      <w:r>
        <w:rPr>
          <w:color w:val="auto"/>
          <w:highlight w:val="none"/>
        </w:rPr>
        <w:t>A.开展批评和自我批评</w:t>
      </w:r>
      <w:r>
        <w:rPr>
          <w:color w:val="auto"/>
          <w:highlight w:val="none"/>
        </w:rPr>
        <w:tab/>
      </w:r>
      <w:r>
        <w:rPr>
          <w:color w:val="auto"/>
          <w:highlight w:val="none"/>
        </w:rPr>
        <w:t>B.保持党同人民群众的血肉联系</w:t>
      </w:r>
    </w:p>
    <w:p>
      <w:pPr>
        <w:pStyle w:val="5"/>
        <w:tabs>
          <w:tab w:val="left" w:pos="4791"/>
        </w:tabs>
        <w:spacing w:before="4"/>
        <w:ind w:left="231"/>
        <w:rPr>
          <w:color w:val="auto"/>
          <w:highlight w:val="none"/>
        </w:rPr>
      </w:pPr>
      <w:r>
        <w:rPr>
          <w:color w:val="auto"/>
          <w:highlight w:val="none"/>
        </w:rPr>
        <w:t>C.理论联系实际</w:t>
      </w:r>
      <w:r>
        <w:rPr>
          <w:color w:val="auto"/>
          <w:highlight w:val="none"/>
        </w:rPr>
        <w:tab/>
      </w:r>
      <w:r>
        <w:rPr>
          <w:color w:val="auto"/>
          <w:highlight w:val="none"/>
        </w:rPr>
        <w:t>D.解放思想、实事求是</w:t>
      </w:r>
    </w:p>
    <w:p>
      <w:pPr>
        <w:pStyle w:val="5"/>
        <w:spacing w:before="9"/>
        <w:rPr>
          <w:color w:val="auto"/>
          <w:highlight w:val="none"/>
        </w:rPr>
      </w:pPr>
    </w:p>
    <w:p>
      <w:pPr>
        <w:pStyle w:val="12"/>
        <w:numPr>
          <w:ilvl w:val="0"/>
          <w:numId w:val="5"/>
        </w:numPr>
        <w:tabs>
          <w:tab w:val="left" w:pos="1071"/>
          <w:tab w:val="left" w:pos="1072"/>
        </w:tabs>
        <w:ind w:left="1071" w:right="0" w:hanging="841"/>
        <w:rPr>
          <w:color w:val="auto"/>
          <w:sz w:val="24"/>
          <w:highlight w:val="none"/>
        </w:rPr>
      </w:pPr>
      <w:r>
        <w:rPr>
          <w:color w:val="auto"/>
          <w:sz w:val="24"/>
          <w:highlight w:val="none"/>
        </w:rPr>
        <w:t>在长期革命斗争中，党形成了三大优良传统作风，即理论联系实际的作风，</w:t>
      </w:r>
    </w:p>
    <w:p>
      <w:pPr>
        <w:pStyle w:val="5"/>
        <w:tabs>
          <w:tab w:val="left" w:pos="1114"/>
        </w:tabs>
        <w:spacing w:before="5"/>
        <w:ind w:left="514"/>
        <w:rPr>
          <w:color w:val="auto"/>
          <w:highlight w:val="none"/>
        </w:rPr>
      </w:pP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color w:val="auto"/>
          <w:highlight w:val="none"/>
        </w:rPr>
        <w:t>的作风，批评与自我批评的作风。（ A ）</w:t>
      </w:r>
    </w:p>
    <w:p>
      <w:pPr>
        <w:pStyle w:val="5"/>
        <w:tabs>
          <w:tab w:val="left" w:pos="2871"/>
          <w:tab w:val="left" w:pos="4791"/>
          <w:tab w:val="left" w:pos="6471"/>
        </w:tabs>
        <w:spacing w:before="4"/>
        <w:ind w:left="231"/>
        <w:rPr>
          <w:color w:val="auto"/>
          <w:highlight w:val="none"/>
        </w:rPr>
      </w:pPr>
      <w:r>
        <w:rPr>
          <w:color w:val="auto"/>
          <w:highlight w:val="none"/>
        </w:rPr>
        <w:t>A.密切联系群众</w:t>
      </w:r>
      <w:r>
        <w:rPr>
          <w:color w:val="auto"/>
          <w:highlight w:val="none"/>
        </w:rPr>
        <w:tab/>
      </w:r>
      <w:r>
        <w:rPr>
          <w:color w:val="auto"/>
          <w:highlight w:val="none"/>
        </w:rPr>
        <w:t>B.艰苦奋斗</w:t>
      </w:r>
      <w:r>
        <w:rPr>
          <w:color w:val="auto"/>
          <w:highlight w:val="none"/>
        </w:rPr>
        <w:tab/>
      </w:r>
      <w:r>
        <w:rPr>
          <w:color w:val="auto"/>
          <w:highlight w:val="none"/>
        </w:rPr>
        <w:t>C.谦虚谨慎</w:t>
      </w:r>
      <w:r>
        <w:rPr>
          <w:color w:val="auto"/>
          <w:highlight w:val="none"/>
        </w:rPr>
        <w:tab/>
      </w:r>
      <w:r>
        <w:rPr>
          <w:color w:val="auto"/>
          <w:highlight w:val="none"/>
        </w:rPr>
        <w:t>D.实事求是</w:t>
      </w:r>
    </w:p>
    <w:p>
      <w:pPr>
        <w:pStyle w:val="5"/>
        <w:tabs>
          <w:tab w:val="left" w:pos="2871"/>
          <w:tab w:val="left" w:pos="4791"/>
          <w:tab w:val="left" w:pos="6471"/>
        </w:tabs>
        <w:spacing w:before="4"/>
        <w:ind w:left="231"/>
        <w:rPr>
          <w:color w:val="auto"/>
          <w:highlight w:val="none"/>
        </w:rPr>
      </w:pPr>
    </w:p>
    <w:p>
      <w:pPr>
        <w:pStyle w:val="12"/>
        <w:numPr>
          <w:ilvl w:val="0"/>
          <w:numId w:val="5"/>
        </w:numPr>
        <w:tabs>
          <w:tab w:val="left" w:pos="1071"/>
          <w:tab w:val="left" w:pos="1072"/>
          <w:tab w:val="left" w:pos="8832"/>
        </w:tabs>
        <w:spacing w:before="45"/>
        <w:ind w:left="1071" w:right="0" w:hanging="841"/>
        <w:rPr>
          <w:color w:val="auto"/>
          <w:sz w:val="24"/>
          <w:highlight w:val="none"/>
        </w:rPr>
      </w:pPr>
      <w:r>
        <w:rPr>
          <w:color w:val="auto"/>
          <w:spacing w:val="7"/>
          <w:sz w:val="24"/>
          <w:highlight w:val="none"/>
        </w:rPr>
        <w:t>改革</w:t>
      </w:r>
      <w:r>
        <w:rPr>
          <w:color w:val="auto"/>
          <w:spacing w:val="4"/>
          <w:sz w:val="24"/>
          <w:highlight w:val="none"/>
        </w:rPr>
        <w:t>开</w:t>
      </w:r>
      <w:r>
        <w:rPr>
          <w:color w:val="auto"/>
          <w:spacing w:val="7"/>
          <w:sz w:val="24"/>
          <w:highlight w:val="none"/>
        </w:rPr>
        <w:t>放以来我们</w:t>
      </w:r>
      <w:r>
        <w:rPr>
          <w:color w:val="auto"/>
          <w:spacing w:val="4"/>
          <w:sz w:val="24"/>
          <w:highlight w:val="none"/>
        </w:rPr>
        <w:t>取</w:t>
      </w:r>
      <w:r>
        <w:rPr>
          <w:color w:val="auto"/>
          <w:spacing w:val="7"/>
          <w:sz w:val="24"/>
          <w:highlight w:val="none"/>
        </w:rPr>
        <w:t>得一切成绩</w:t>
      </w:r>
      <w:r>
        <w:rPr>
          <w:color w:val="auto"/>
          <w:spacing w:val="4"/>
          <w:sz w:val="24"/>
          <w:highlight w:val="none"/>
        </w:rPr>
        <w:t>和</w:t>
      </w:r>
      <w:r>
        <w:rPr>
          <w:color w:val="auto"/>
          <w:spacing w:val="7"/>
          <w:sz w:val="24"/>
          <w:highlight w:val="none"/>
        </w:rPr>
        <w:t>进步的根本</w:t>
      </w:r>
      <w:r>
        <w:rPr>
          <w:color w:val="auto"/>
          <w:spacing w:val="4"/>
          <w:sz w:val="24"/>
          <w:highlight w:val="none"/>
        </w:rPr>
        <w:t>原</w:t>
      </w:r>
      <w:r>
        <w:rPr>
          <w:color w:val="auto"/>
          <w:spacing w:val="7"/>
          <w:sz w:val="24"/>
          <w:highlight w:val="none"/>
        </w:rPr>
        <w:t>因，归结起</w:t>
      </w:r>
      <w:r>
        <w:rPr>
          <w:color w:val="auto"/>
          <w:spacing w:val="4"/>
          <w:sz w:val="24"/>
          <w:highlight w:val="none"/>
        </w:rPr>
        <w:t>来</w:t>
      </w:r>
      <w:r>
        <w:rPr>
          <w:color w:val="auto"/>
          <w:spacing w:val="7"/>
          <w:sz w:val="24"/>
          <w:highlight w:val="none"/>
        </w:rPr>
        <w:t>就是</w:t>
      </w:r>
      <w:r>
        <w:rPr>
          <w:color w:val="auto"/>
          <w:spacing w:val="7"/>
          <w:sz w:val="24"/>
          <w:highlight w:val="none"/>
          <w:u w:val="single"/>
        </w:rPr>
        <w:t xml:space="preserve"> </w:t>
      </w:r>
      <w:r>
        <w:rPr>
          <w:color w:val="auto"/>
          <w:spacing w:val="7"/>
          <w:sz w:val="24"/>
          <w:highlight w:val="none"/>
          <w:u w:val="single"/>
        </w:rPr>
        <w:tab/>
      </w:r>
      <w:r>
        <w:rPr>
          <w:color w:val="auto"/>
          <w:sz w:val="24"/>
          <w:highlight w:val="none"/>
        </w:rPr>
        <w:t>。</w:t>
      </w:r>
    </w:p>
    <w:p>
      <w:pPr>
        <w:pStyle w:val="5"/>
        <w:spacing w:before="5"/>
        <w:ind w:left="514"/>
        <w:rPr>
          <w:color w:val="auto"/>
          <w:highlight w:val="none"/>
        </w:rPr>
      </w:pPr>
      <w:r>
        <w:rPr>
          <w:color w:val="auto"/>
          <w:highlight w:val="none"/>
        </w:rPr>
        <w:t>（ ABCD ）</w:t>
      </w:r>
    </w:p>
    <w:p>
      <w:pPr>
        <w:pStyle w:val="5"/>
        <w:tabs>
          <w:tab w:val="left" w:pos="4551"/>
        </w:tabs>
        <w:spacing w:before="4" w:line="242" w:lineRule="auto"/>
        <w:ind w:left="231" w:right="912"/>
        <w:rPr>
          <w:color w:val="auto"/>
          <w:highlight w:val="none"/>
        </w:rPr>
      </w:pPr>
      <w:r>
        <w:rPr>
          <w:color w:val="auto"/>
          <w:highlight w:val="none"/>
        </w:rPr>
        <w:t>A.开辟了中国特色社会主义道路</w:t>
      </w:r>
      <w:r>
        <w:rPr>
          <w:color w:val="auto"/>
          <w:highlight w:val="none"/>
        </w:rPr>
        <w:tab/>
      </w:r>
      <w:r>
        <w:rPr>
          <w:color w:val="auto"/>
          <w:highlight w:val="none"/>
        </w:rPr>
        <w:t>B.形成了中国特色社会主义理论体</w:t>
      </w:r>
      <w:r>
        <w:rPr>
          <w:color w:val="auto"/>
          <w:spacing w:val="-17"/>
          <w:highlight w:val="none"/>
        </w:rPr>
        <w:t>系</w:t>
      </w:r>
      <w:r>
        <w:rPr>
          <w:color w:val="auto"/>
          <w:highlight w:val="none"/>
        </w:rPr>
        <w:t>C.确立了中国特色社会主义制度</w:t>
      </w:r>
      <w:r>
        <w:rPr>
          <w:color w:val="auto"/>
          <w:highlight w:val="none"/>
        </w:rPr>
        <w:tab/>
      </w:r>
      <w:r>
        <w:rPr>
          <w:color w:val="auto"/>
          <w:highlight w:val="none"/>
        </w:rPr>
        <w:t>D.发展了中国特色社会主义文化</w:t>
      </w:r>
    </w:p>
    <w:p>
      <w:pPr>
        <w:pStyle w:val="5"/>
        <w:spacing w:before="7"/>
        <w:rPr>
          <w:color w:val="auto"/>
          <w:highlight w:val="none"/>
        </w:rPr>
      </w:pPr>
    </w:p>
    <w:p>
      <w:pPr>
        <w:pStyle w:val="12"/>
        <w:numPr>
          <w:ilvl w:val="0"/>
          <w:numId w:val="5"/>
        </w:numPr>
        <w:tabs>
          <w:tab w:val="left" w:pos="1071"/>
          <w:tab w:val="left" w:pos="1072"/>
          <w:tab w:val="left" w:pos="3591"/>
        </w:tabs>
        <w:ind w:left="1071" w:right="0" w:hanging="841"/>
        <w:rPr>
          <w:color w:val="auto"/>
          <w:sz w:val="24"/>
          <w:highlight w:val="none"/>
        </w:rPr>
      </w:pPr>
      <w:r>
        <w:rPr>
          <w:color w:val="auto"/>
          <w:sz w:val="24"/>
          <w:highlight w:val="none"/>
        </w:rPr>
        <w:t>我国的立国之本是</w:t>
      </w:r>
      <w:r>
        <w:rPr>
          <w:color w:val="auto"/>
          <w:sz w:val="24"/>
          <w:highlight w:val="none"/>
          <w:u w:val="single"/>
        </w:rPr>
        <w:t xml:space="preserve"> </w:t>
      </w:r>
      <w:r>
        <w:rPr>
          <w:color w:val="auto"/>
          <w:sz w:val="24"/>
          <w:highlight w:val="none"/>
          <w:u w:val="single"/>
        </w:rPr>
        <w:tab/>
      </w:r>
      <w:r>
        <w:rPr>
          <w:color w:val="auto"/>
          <w:sz w:val="24"/>
          <w:highlight w:val="none"/>
        </w:rPr>
        <w:t>。（ ABCD ）</w:t>
      </w:r>
    </w:p>
    <w:p>
      <w:pPr>
        <w:pStyle w:val="5"/>
        <w:tabs>
          <w:tab w:val="left" w:pos="4191"/>
        </w:tabs>
        <w:spacing w:before="5"/>
        <w:ind w:left="231"/>
        <w:rPr>
          <w:color w:val="auto"/>
          <w:highlight w:val="none"/>
        </w:rPr>
      </w:pPr>
      <w:r>
        <w:rPr>
          <w:color w:val="auto"/>
          <w:highlight w:val="none"/>
        </w:rPr>
        <w:t>A.坚持社会主义道路</w:t>
      </w:r>
      <w:r>
        <w:rPr>
          <w:color w:val="auto"/>
          <w:highlight w:val="none"/>
        </w:rPr>
        <w:tab/>
      </w:r>
      <w:r>
        <w:rPr>
          <w:color w:val="auto"/>
          <w:highlight w:val="none"/>
        </w:rPr>
        <w:t>B.坚持人民民主专政</w:t>
      </w:r>
    </w:p>
    <w:p>
      <w:pPr>
        <w:pStyle w:val="5"/>
        <w:tabs>
          <w:tab w:val="left" w:pos="4191"/>
        </w:tabs>
        <w:spacing w:before="4"/>
        <w:ind w:left="231"/>
        <w:rPr>
          <w:color w:val="auto"/>
          <w:highlight w:val="none"/>
        </w:rPr>
      </w:pPr>
      <w:r>
        <w:rPr>
          <w:color w:val="auto"/>
          <w:highlight w:val="none"/>
        </w:rPr>
        <w:t>C.坚持中国共产党的领导</w:t>
      </w:r>
      <w:r>
        <w:rPr>
          <w:color w:val="auto"/>
          <w:highlight w:val="none"/>
        </w:rPr>
        <w:tab/>
      </w:r>
      <w:r>
        <w:rPr>
          <w:color w:val="auto"/>
          <w:highlight w:val="none"/>
        </w:rPr>
        <w:t>D、坚持马克思列宁主义毛泽东思想</w:t>
      </w:r>
    </w:p>
    <w:p>
      <w:pPr>
        <w:pStyle w:val="5"/>
        <w:spacing w:before="9"/>
        <w:rPr>
          <w:color w:val="auto"/>
          <w:highlight w:val="none"/>
        </w:rPr>
      </w:pPr>
    </w:p>
    <w:p>
      <w:pPr>
        <w:pStyle w:val="12"/>
        <w:numPr>
          <w:ilvl w:val="0"/>
          <w:numId w:val="5"/>
        </w:numPr>
        <w:tabs>
          <w:tab w:val="left" w:pos="1071"/>
          <w:tab w:val="left" w:pos="1072"/>
          <w:tab w:val="left" w:pos="3351"/>
        </w:tabs>
        <w:ind w:left="1071" w:right="0" w:hanging="841"/>
        <w:rPr>
          <w:color w:val="auto"/>
          <w:sz w:val="24"/>
          <w:highlight w:val="none"/>
        </w:rPr>
      </w:pPr>
      <w:r>
        <w:rPr>
          <w:color w:val="auto"/>
          <w:sz w:val="24"/>
          <w:highlight w:val="none"/>
        </w:rPr>
        <w:t>党的思想路线是</w:t>
      </w:r>
      <w:r>
        <w:rPr>
          <w:color w:val="auto"/>
          <w:sz w:val="24"/>
          <w:highlight w:val="none"/>
          <w:u w:val="single"/>
        </w:rPr>
        <w:t xml:space="preserve"> </w:t>
      </w:r>
      <w:r>
        <w:rPr>
          <w:color w:val="auto"/>
          <w:sz w:val="24"/>
          <w:highlight w:val="none"/>
          <w:u w:val="single"/>
        </w:rPr>
        <w:tab/>
      </w:r>
      <w:r>
        <w:rPr>
          <w:color w:val="auto"/>
          <w:sz w:val="24"/>
          <w:highlight w:val="none"/>
        </w:rPr>
        <w:t>。（ ABCD ）</w:t>
      </w:r>
    </w:p>
    <w:p>
      <w:pPr>
        <w:pStyle w:val="5"/>
        <w:tabs>
          <w:tab w:val="left" w:pos="4191"/>
        </w:tabs>
        <w:spacing w:before="5"/>
        <w:ind w:left="231"/>
        <w:rPr>
          <w:color w:val="auto"/>
          <w:highlight w:val="none"/>
        </w:rPr>
      </w:pPr>
      <w:r>
        <w:rPr>
          <w:color w:val="auto"/>
          <w:highlight w:val="none"/>
        </w:rPr>
        <w:t>A.一切从实际出发</w:t>
      </w:r>
      <w:r>
        <w:rPr>
          <w:color w:val="auto"/>
          <w:highlight w:val="none"/>
        </w:rPr>
        <w:tab/>
      </w:r>
      <w:r>
        <w:rPr>
          <w:color w:val="auto"/>
          <w:highlight w:val="none"/>
        </w:rPr>
        <w:t>B.理论联系实际</w:t>
      </w:r>
    </w:p>
    <w:p>
      <w:pPr>
        <w:pStyle w:val="5"/>
        <w:tabs>
          <w:tab w:val="left" w:pos="4191"/>
        </w:tabs>
        <w:spacing w:before="4"/>
        <w:ind w:left="231"/>
        <w:rPr>
          <w:color w:val="auto"/>
          <w:highlight w:val="none"/>
        </w:rPr>
      </w:pPr>
      <w:r>
        <w:rPr>
          <w:color w:val="auto"/>
          <w:highlight w:val="none"/>
        </w:rPr>
        <w:t>C.实事求是</w:t>
      </w:r>
      <w:r>
        <w:rPr>
          <w:color w:val="auto"/>
          <w:highlight w:val="none"/>
        </w:rPr>
        <w:tab/>
      </w:r>
      <w:r>
        <w:rPr>
          <w:color w:val="auto"/>
          <w:highlight w:val="none"/>
        </w:rPr>
        <w:t>D.在实践中检验真理和发展真理</w:t>
      </w:r>
    </w:p>
    <w:p>
      <w:pPr>
        <w:pStyle w:val="5"/>
        <w:spacing w:before="9"/>
        <w:rPr>
          <w:color w:val="auto"/>
          <w:highlight w:val="none"/>
        </w:rPr>
      </w:pPr>
    </w:p>
    <w:p>
      <w:pPr>
        <w:pStyle w:val="12"/>
        <w:numPr>
          <w:ilvl w:val="0"/>
          <w:numId w:val="5"/>
        </w:numPr>
        <w:tabs>
          <w:tab w:val="left" w:pos="1071"/>
          <w:tab w:val="left" w:pos="1072"/>
          <w:tab w:val="left" w:pos="4791"/>
        </w:tabs>
        <w:ind w:left="1071" w:right="0" w:hanging="841"/>
        <w:rPr>
          <w:color w:val="auto"/>
          <w:sz w:val="24"/>
          <w:highlight w:val="none"/>
        </w:rPr>
      </w:pPr>
      <w:r>
        <w:rPr>
          <w:color w:val="auto"/>
          <w:sz w:val="24"/>
          <w:highlight w:val="none"/>
        </w:rPr>
        <w:t>党的生命线和根本工作路线是</w:t>
      </w:r>
      <w:r>
        <w:rPr>
          <w:color w:val="auto"/>
          <w:sz w:val="24"/>
          <w:highlight w:val="none"/>
          <w:u w:val="single"/>
        </w:rPr>
        <w:t xml:space="preserve"> </w:t>
      </w:r>
      <w:r>
        <w:rPr>
          <w:color w:val="auto"/>
          <w:sz w:val="24"/>
          <w:highlight w:val="none"/>
          <w:u w:val="single"/>
        </w:rPr>
        <w:tab/>
      </w:r>
      <w:r>
        <w:rPr>
          <w:color w:val="auto"/>
          <w:sz w:val="24"/>
          <w:highlight w:val="none"/>
        </w:rPr>
        <w:t>。（ A ）</w:t>
      </w:r>
    </w:p>
    <w:p>
      <w:pPr>
        <w:pStyle w:val="5"/>
        <w:tabs>
          <w:tab w:val="left" w:pos="2271"/>
          <w:tab w:val="left" w:pos="4191"/>
          <w:tab w:val="left" w:pos="6351"/>
        </w:tabs>
        <w:spacing w:before="5"/>
        <w:ind w:left="231"/>
        <w:rPr>
          <w:color w:val="auto"/>
          <w:highlight w:val="none"/>
        </w:rPr>
      </w:pPr>
      <w:r>
        <w:rPr>
          <w:color w:val="auto"/>
          <w:highlight w:val="none"/>
        </w:rPr>
        <w:t>A.群众路线</w:t>
      </w:r>
      <w:r>
        <w:rPr>
          <w:color w:val="auto"/>
          <w:highlight w:val="none"/>
        </w:rPr>
        <w:tab/>
      </w:r>
      <w:r>
        <w:rPr>
          <w:color w:val="auto"/>
          <w:highlight w:val="none"/>
        </w:rPr>
        <w:t>B.政治路线</w:t>
      </w:r>
      <w:r>
        <w:rPr>
          <w:color w:val="auto"/>
          <w:highlight w:val="none"/>
        </w:rPr>
        <w:tab/>
      </w:r>
      <w:r>
        <w:rPr>
          <w:color w:val="auto"/>
          <w:highlight w:val="none"/>
        </w:rPr>
        <w:t>C.文化路线</w:t>
      </w:r>
      <w:r>
        <w:rPr>
          <w:color w:val="auto"/>
          <w:highlight w:val="none"/>
        </w:rPr>
        <w:tab/>
      </w:r>
      <w:r>
        <w:rPr>
          <w:color w:val="auto"/>
          <w:highlight w:val="none"/>
        </w:rPr>
        <w:t>D.经济路线</w:t>
      </w:r>
    </w:p>
    <w:p>
      <w:pPr>
        <w:pStyle w:val="5"/>
        <w:spacing w:before="9"/>
        <w:rPr>
          <w:color w:val="auto"/>
          <w:highlight w:val="none"/>
        </w:rPr>
      </w:pPr>
    </w:p>
    <w:p>
      <w:pPr>
        <w:pStyle w:val="12"/>
        <w:numPr>
          <w:ilvl w:val="0"/>
          <w:numId w:val="5"/>
        </w:numPr>
        <w:tabs>
          <w:tab w:val="left" w:pos="1071"/>
          <w:tab w:val="left" w:pos="1072"/>
          <w:tab w:val="left" w:pos="4071"/>
        </w:tabs>
        <w:ind w:left="1071" w:right="0" w:hanging="841"/>
        <w:rPr>
          <w:color w:val="auto"/>
          <w:sz w:val="24"/>
          <w:highlight w:val="none"/>
        </w:rPr>
      </w:pPr>
      <w:r>
        <w:rPr>
          <w:color w:val="auto"/>
          <w:sz w:val="24"/>
          <w:highlight w:val="none"/>
        </w:rPr>
        <w:t>中国共产党的领导地位</w:t>
      </w:r>
      <w:r>
        <w:rPr>
          <w:color w:val="auto"/>
          <w:sz w:val="24"/>
          <w:highlight w:val="none"/>
          <w:u w:val="single"/>
        </w:rPr>
        <w:t xml:space="preserve"> </w:t>
      </w:r>
      <w:r>
        <w:rPr>
          <w:color w:val="auto"/>
          <w:sz w:val="24"/>
          <w:highlight w:val="none"/>
          <w:u w:val="single"/>
        </w:rPr>
        <w:tab/>
      </w:r>
      <w:r>
        <w:rPr>
          <w:color w:val="auto"/>
          <w:sz w:val="24"/>
          <w:highlight w:val="none"/>
        </w:rPr>
        <w:t>。（ B ）</w:t>
      </w:r>
    </w:p>
    <w:p>
      <w:pPr>
        <w:pStyle w:val="5"/>
        <w:tabs>
          <w:tab w:val="left" w:pos="4191"/>
        </w:tabs>
        <w:spacing w:before="4" w:line="242" w:lineRule="auto"/>
        <w:ind w:left="231" w:right="2112"/>
        <w:rPr>
          <w:color w:val="auto"/>
          <w:highlight w:val="none"/>
        </w:rPr>
      </w:pPr>
      <w:r>
        <w:rPr>
          <w:color w:val="auto"/>
          <w:highlight w:val="none"/>
        </w:rPr>
        <w:t>A.经过全民选举产生的</w:t>
      </w:r>
      <w:r>
        <w:rPr>
          <w:color w:val="auto"/>
          <w:highlight w:val="none"/>
        </w:rPr>
        <w:tab/>
      </w:r>
      <w:r>
        <w:rPr>
          <w:color w:val="auto"/>
          <w:highlight w:val="none"/>
        </w:rPr>
        <w:t>B.经过长期斗争考验形成的</w:t>
      </w:r>
    </w:p>
    <w:p>
      <w:pPr>
        <w:pStyle w:val="5"/>
        <w:tabs>
          <w:tab w:val="left" w:pos="4191"/>
        </w:tabs>
        <w:spacing w:before="4" w:line="242" w:lineRule="auto"/>
        <w:ind w:left="231" w:right="2112"/>
        <w:rPr>
          <w:color w:val="auto"/>
          <w:highlight w:val="none"/>
        </w:rPr>
      </w:pPr>
      <w:r>
        <w:rPr>
          <w:color w:val="auto"/>
          <w:highlight w:val="none"/>
        </w:rPr>
        <w:t>C.由中国特殊国情决定的</w:t>
      </w:r>
      <w:r>
        <w:rPr>
          <w:color w:val="auto"/>
          <w:highlight w:val="none"/>
        </w:rPr>
        <w:tab/>
      </w:r>
      <w:r>
        <w:rPr>
          <w:color w:val="auto"/>
          <w:highlight w:val="none"/>
        </w:rPr>
        <w:t>D.由党的性质和宗旨决定的</w:t>
      </w:r>
      <w:r>
        <w:rPr>
          <w:color w:val="auto"/>
          <w:spacing w:val="-17"/>
          <w:highlight w:val="none"/>
        </w:rPr>
        <w:t>.</w:t>
      </w:r>
    </w:p>
    <w:p>
      <w:pPr>
        <w:pStyle w:val="5"/>
        <w:spacing w:before="7"/>
        <w:rPr>
          <w:color w:val="auto"/>
          <w:highlight w:val="none"/>
        </w:rPr>
      </w:pPr>
    </w:p>
    <w:p>
      <w:pPr>
        <w:pStyle w:val="12"/>
        <w:numPr>
          <w:ilvl w:val="0"/>
          <w:numId w:val="5"/>
        </w:numPr>
        <w:tabs>
          <w:tab w:val="left" w:pos="1071"/>
          <w:tab w:val="left" w:pos="1072"/>
          <w:tab w:val="left" w:pos="6231"/>
        </w:tabs>
        <w:spacing w:before="1"/>
        <w:ind w:left="1071" w:right="0" w:hanging="841"/>
        <w:rPr>
          <w:color w:val="auto"/>
          <w:sz w:val="24"/>
          <w:highlight w:val="none"/>
        </w:rPr>
      </w:pPr>
      <w:r>
        <w:rPr>
          <w:color w:val="auto"/>
          <w:sz w:val="24"/>
          <w:highlight w:val="none"/>
        </w:rPr>
        <w:t>“不忘初心，牢记使命”主题教育总要求是</w:t>
      </w:r>
      <w:r>
        <w:rPr>
          <w:color w:val="auto"/>
          <w:sz w:val="24"/>
          <w:highlight w:val="none"/>
          <w:u w:val="single"/>
        </w:rPr>
        <w:t xml:space="preserve"> </w:t>
      </w:r>
      <w:r>
        <w:rPr>
          <w:color w:val="auto"/>
          <w:sz w:val="24"/>
          <w:highlight w:val="none"/>
          <w:u w:val="single"/>
        </w:rPr>
        <w:tab/>
      </w:r>
      <w:r>
        <w:rPr>
          <w:color w:val="auto"/>
          <w:sz w:val="24"/>
          <w:highlight w:val="none"/>
        </w:rPr>
        <w:t>。（ ABCD ）</w:t>
      </w:r>
    </w:p>
    <w:p>
      <w:pPr>
        <w:pStyle w:val="5"/>
        <w:tabs>
          <w:tab w:val="left" w:pos="2511"/>
          <w:tab w:val="left" w:pos="4791"/>
          <w:tab w:val="left" w:pos="5511"/>
          <w:tab w:val="left" w:pos="7071"/>
        </w:tabs>
        <w:spacing w:before="4" w:line="242" w:lineRule="auto"/>
        <w:ind w:left="231" w:right="1272"/>
        <w:rPr>
          <w:color w:val="auto"/>
          <w:spacing w:val="-17"/>
          <w:highlight w:val="none"/>
        </w:rPr>
      </w:pPr>
      <w:r>
        <w:rPr>
          <w:color w:val="auto"/>
          <w:highlight w:val="none"/>
        </w:rPr>
        <w:t>A.守初心</w:t>
      </w:r>
      <w:r>
        <w:rPr>
          <w:color w:val="auto"/>
          <w:highlight w:val="none"/>
        </w:rPr>
        <w:tab/>
      </w:r>
      <w:r>
        <w:rPr>
          <w:color w:val="auto"/>
          <w:highlight w:val="none"/>
        </w:rPr>
        <w:t>B.担使命</w:t>
      </w:r>
      <w:r>
        <w:rPr>
          <w:color w:val="auto"/>
          <w:highlight w:val="none"/>
        </w:rPr>
        <w:tab/>
      </w:r>
      <w:r>
        <w:rPr>
          <w:color w:val="auto"/>
          <w:highlight w:val="none"/>
        </w:rPr>
        <w:t>C.找差距</w:t>
      </w:r>
      <w:r>
        <w:rPr>
          <w:color w:val="auto"/>
          <w:highlight w:val="none"/>
        </w:rPr>
        <w:tab/>
      </w:r>
      <w:r>
        <w:rPr>
          <w:color w:val="auto"/>
          <w:highlight w:val="none"/>
        </w:rPr>
        <w:t>D.抓落</w:t>
      </w:r>
      <w:r>
        <w:rPr>
          <w:color w:val="auto"/>
          <w:spacing w:val="-17"/>
          <w:highlight w:val="none"/>
        </w:rPr>
        <w:t>实</w:t>
      </w:r>
    </w:p>
    <w:p>
      <w:pPr>
        <w:pStyle w:val="5"/>
        <w:tabs>
          <w:tab w:val="left" w:pos="2511"/>
          <w:tab w:val="left" w:pos="4791"/>
          <w:tab w:val="left" w:pos="5511"/>
          <w:tab w:val="left" w:pos="7071"/>
        </w:tabs>
        <w:spacing w:before="4" w:line="242" w:lineRule="auto"/>
        <w:ind w:left="231" w:right="1272"/>
        <w:rPr>
          <w:color w:val="auto"/>
          <w:spacing w:val="-17"/>
          <w:highlight w:val="none"/>
        </w:rPr>
      </w:pPr>
    </w:p>
    <w:p>
      <w:pPr>
        <w:pStyle w:val="12"/>
        <w:keepNext w:val="0"/>
        <w:keepLines w:val="0"/>
        <w:pageBreakBefore w:val="0"/>
        <w:widowControl w:val="0"/>
        <w:numPr>
          <w:ilvl w:val="0"/>
          <w:numId w:val="5"/>
        </w:numPr>
        <w:tabs>
          <w:tab w:val="left" w:pos="1071"/>
          <w:tab w:val="left" w:pos="1072"/>
          <w:tab w:val="left" w:pos="6231"/>
        </w:tabs>
        <w:kinsoku/>
        <w:wordWrap/>
        <w:overflowPunct/>
        <w:topLinePunct w:val="0"/>
        <w:autoSpaceDE w:val="0"/>
        <w:autoSpaceDN w:val="0"/>
        <w:bidi w:val="0"/>
        <w:adjustRightInd w:val="0"/>
        <w:snapToGrid/>
        <w:ind w:left="0" w:right="0" w:firstLine="0"/>
        <w:textAlignment w:val="auto"/>
        <w:rPr>
          <w:rFonts w:hint="eastAsia"/>
          <w:color w:val="auto"/>
          <w:sz w:val="24"/>
          <w:highlight w:val="none"/>
        </w:rPr>
      </w:pPr>
      <w:r>
        <w:rPr>
          <w:rFonts w:hint="eastAsia"/>
          <w:color w:val="auto"/>
          <w:sz w:val="24"/>
          <w:highlight w:val="none"/>
        </w:rPr>
        <w:t>当前，党在世情、国情、党情发生深刻变化的新形势下面临的四个考验是（ ）。（ B）</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A.执政考验、社会稳定考验、市场经济考验、外部环境考验</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B.执政考验、改革开放考验、市场经济考验、外部环境考验</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C.执政考验、改革攻坚考验、市场经济考验、内外环境考验</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D.执政考验、改革开放考验、发展方式考验、内外环境考验</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p>
    <w:p>
      <w:pPr>
        <w:pStyle w:val="12"/>
        <w:keepNext w:val="0"/>
        <w:keepLines w:val="0"/>
        <w:pageBreakBefore w:val="0"/>
        <w:widowControl w:val="0"/>
        <w:numPr>
          <w:ilvl w:val="0"/>
          <w:numId w:val="5"/>
        </w:numPr>
        <w:tabs>
          <w:tab w:val="left" w:pos="1071"/>
          <w:tab w:val="left" w:pos="1072"/>
          <w:tab w:val="left" w:pos="6231"/>
        </w:tabs>
        <w:kinsoku/>
        <w:wordWrap/>
        <w:overflowPunct/>
        <w:topLinePunct w:val="0"/>
        <w:autoSpaceDE w:val="0"/>
        <w:autoSpaceDN w:val="0"/>
        <w:bidi w:val="0"/>
        <w:adjustRightInd w:val="0"/>
        <w:snapToGrid/>
        <w:ind w:left="0" w:right="0" w:firstLine="0"/>
        <w:textAlignment w:val="auto"/>
        <w:rPr>
          <w:rFonts w:hint="eastAsia"/>
          <w:color w:val="auto"/>
          <w:sz w:val="24"/>
          <w:highlight w:val="none"/>
        </w:rPr>
      </w:pPr>
      <w:r>
        <w:rPr>
          <w:rFonts w:hint="eastAsia"/>
          <w:color w:val="auto"/>
          <w:sz w:val="24"/>
          <w:highlight w:val="none"/>
        </w:rPr>
        <w:t>“四大危险”指的是：精神懈怠的危险，()，脱离群众的危险，消极腐败的危险。（ A）</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A.能力不足的危险;</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B.软弱涣散的危险;</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C.贪图享受的危险</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D.骄奢淫逸的危险</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p>
    <w:p>
      <w:pPr>
        <w:pStyle w:val="12"/>
        <w:keepNext w:val="0"/>
        <w:keepLines w:val="0"/>
        <w:pageBreakBefore w:val="0"/>
        <w:widowControl w:val="0"/>
        <w:numPr>
          <w:ilvl w:val="0"/>
          <w:numId w:val="5"/>
        </w:numPr>
        <w:tabs>
          <w:tab w:val="left" w:pos="1071"/>
          <w:tab w:val="left" w:pos="1072"/>
          <w:tab w:val="left" w:pos="6231"/>
        </w:tabs>
        <w:kinsoku/>
        <w:wordWrap/>
        <w:overflowPunct/>
        <w:topLinePunct w:val="0"/>
        <w:autoSpaceDE w:val="0"/>
        <w:autoSpaceDN w:val="0"/>
        <w:bidi w:val="0"/>
        <w:adjustRightInd w:val="0"/>
        <w:snapToGrid/>
        <w:ind w:left="0" w:right="0" w:firstLine="0"/>
        <w:textAlignment w:val="auto"/>
        <w:rPr>
          <w:rFonts w:hint="eastAsia"/>
          <w:color w:val="auto"/>
          <w:sz w:val="24"/>
          <w:highlight w:val="none"/>
        </w:rPr>
      </w:pPr>
      <w:r>
        <w:rPr>
          <w:rFonts w:hint="eastAsia"/>
          <w:color w:val="auto"/>
          <w:sz w:val="24"/>
          <w:highlight w:val="none"/>
        </w:rPr>
        <w:t>我们党之所以能够由小变大、由弱变强，根本原因是（),始终保持同人民群众的血肉联系。（ A）</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A.始终坚持和践行为中国人民谋幸福、为中华民族谋复兴的初心和使命</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B.有正确的思想路线</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C.坚持全面从严治党</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D.坚持维护党中央权威和集中统一领导</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p>
    <w:p>
      <w:pPr>
        <w:pStyle w:val="12"/>
        <w:keepNext w:val="0"/>
        <w:keepLines w:val="0"/>
        <w:pageBreakBefore w:val="0"/>
        <w:widowControl w:val="0"/>
        <w:numPr>
          <w:ilvl w:val="0"/>
          <w:numId w:val="5"/>
        </w:numPr>
        <w:tabs>
          <w:tab w:val="left" w:pos="1071"/>
          <w:tab w:val="left" w:pos="1072"/>
          <w:tab w:val="left" w:pos="6231"/>
        </w:tabs>
        <w:kinsoku/>
        <w:wordWrap/>
        <w:overflowPunct/>
        <w:topLinePunct w:val="0"/>
        <w:autoSpaceDE w:val="0"/>
        <w:autoSpaceDN w:val="0"/>
        <w:bidi w:val="0"/>
        <w:adjustRightInd w:val="0"/>
        <w:snapToGrid/>
        <w:ind w:left="0" w:right="0" w:firstLine="0"/>
        <w:textAlignment w:val="auto"/>
        <w:rPr>
          <w:rFonts w:hint="eastAsia"/>
          <w:color w:val="auto"/>
          <w:sz w:val="24"/>
          <w:highlight w:val="none"/>
        </w:rPr>
      </w:pPr>
      <w:r>
        <w:rPr>
          <w:rFonts w:hint="eastAsia"/>
          <w:color w:val="auto"/>
          <w:sz w:val="24"/>
          <w:highlight w:val="none"/>
        </w:rPr>
        <w:t>中国共产党成立九十多年来，领导全国各族人民完成和推进了三件大事，这三件大事是（）。（ABD）</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A.领导取得了新民主主义革命的胜利，建立了人民当家作主的新中国</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B.完成了社会主义革命，确立了社会主义基本制度</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 xml:space="preserve">C.推翻了统治中国几千年的封建制度 </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D.开创、坚持、发展了中国特色社会主义，推动了社会主义现代化建设取得了伟大成就</w:t>
      </w:r>
    </w:p>
    <w:p>
      <w:pPr>
        <w:pStyle w:val="12"/>
        <w:numPr>
          <w:ilvl w:val="0"/>
          <w:numId w:val="0"/>
        </w:numPr>
        <w:tabs>
          <w:tab w:val="left" w:pos="1071"/>
          <w:tab w:val="left" w:pos="1072"/>
          <w:tab w:val="left" w:pos="6231"/>
        </w:tabs>
        <w:spacing w:before="1"/>
        <w:ind w:right="0" w:rightChars="0"/>
        <w:rPr>
          <w:rFonts w:hint="eastAsia"/>
          <w:color w:val="auto"/>
          <w:sz w:val="24"/>
          <w:highlight w:val="none"/>
        </w:rPr>
      </w:pPr>
    </w:p>
    <w:p>
      <w:pPr>
        <w:pStyle w:val="12"/>
        <w:numPr>
          <w:ilvl w:val="0"/>
          <w:numId w:val="5"/>
        </w:numPr>
        <w:tabs>
          <w:tab w:val="left" w:pos="1071"/>
          <w:tab w:val="left" w:pos="1072"/>
          <w:tab w:val="left" w:pos="6231"/>
        </w:tabs>
        <w:spacing w:before="1"/>
        <w:ind w:left="1071" w:right="0" w:hanging="841"/>
        <w:rPr>
          <w:rFonts w:hint="eastAsia"/>
          <w:color w:val="auto"/>
          <w:sz w:val="24"/>
          <w:highlight w:val="none"/>
        </w:rPr>
      </w:pPr>
      <w:r>
        <w:rPr>
          <w:rFonts w:hint="eastAsia"/>
          <w:color w:val="auto"/>
          <w:sz w:val="24"/>
          <w:highlight w:val="none"/>
        </w:rPr>
        <w:t>全党同志要坚定“四个自信”。“四个自信”是指（）。（A）</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①道路自信 ②理论自信 ③制度自信 ④文化自信 ⑤体制自信 ⑥思想自信</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A.①②③④</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B.①②④⑤</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C.②③④⑤</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D.②③④⑥</w:t>
      </w:r>
    </w:p>
    <w:p>
      <w:pPr>
        <w:pStyle w:val="12"/>
        <w:numPr>
          <w:ilvl w:val="0"/>
          <w:numId w:val="0"/>
        </w:numPr>
        <w:tabs>
          <w:tab w:val="left" w:pos="1071"/>
          <w:tab w:val="left" w:pos="1072"/>
          <w:tab w:val="left" w:pos="6231"/>
        </w:tabs>
        <w:spacing w:before="1"/>
        <w:ind w:right="0" w:rightChars="0"/>
        <w:rPr>
          <w:rFonts w:hint="eastAsia"/>
          <w:color w:val="auto"/>
          <w:sz w:val="24"/>
          <w:highlight w:val="none"/>
        </w:rPr>
      </w:pPr>
    </w:p>
    <w:p>
      <w:pPr>
        <w:pStyle w:val="12"/>
        <w:numPr>
          <w:ilvl w:val="0"/>
          <w:numId w:val="5"/>
        </w:numPr>
        <w:tabs>
          <w:tab w:val="left" w:pos="1071"/>
          <w:tab w:val="left" w:pos="1072"/>
          <w:tab w:val="left" w:pos="6231"/>
        </w:tabs>
        <w:spacing w:before="1"/>
        <w:ind w:left="1071" w:right="0" w:hanging="841"/>
        <w:rPr>
          <w:rFonts w:hint="eastAsia"/>
          <w:color w:val="auto"/>
          <w:sz w:val="24"/>
          <w:highlight w:val="none"/>
        </w:rPr>
      </w:pPr>
      <w:r>
        <w:rPr>
          <w:rFonts w:hint="eastAsia"/>
          <w:color w:val="auto"/>
          <w:sz w:val="24"/>
          <w:highlight w:val="none"/>
        </w:rPr>
        <w:t>下列选项中，属于“四个意识”的是（）。（ABC）</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A.政治意识</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B.大局意识</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C.核心意识</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D.群众意识</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E.服务意识</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p>
    <w:p>
      <w:pPr>
        <w:pStyle w:val="12"/>
        <w:keepNext w:val="0"/>
        <w:keepLines w:val="0"/>
        <w:pageBreakBefore w:val="0"/>
        <w:widowControl w:val="0"/>
        <w:numPr>
          <w:ilvl w:val="0"/>
          <w:numId w:val="5"/>
        </w:numPr>
        <w:tabs>
          <w:tab w:val="left" w:pos="1071"/>
          <w:tab w:val="left" w:pos="1072"/>
          <w:tab w:val="left" w:pos="6231"/>
        </w:tabs>
        <w:kinsoku/>
        <w:wordWrap/>
        <w:overflowPunct/>
        <w:topLinePunct w:val="0"/>
        <w:autoSpaceDE w:val="0"/>
        <w:autoSpaceDN w:val="0"/>
        <w:bidi w:val="0"/>
        <w:adjustRightInd w:val="0"/>
        <w:snapToGrid/>
        <w:ind w:left="0" w:right="0" w:firstLine="0"/>
        <w:textAlignment w:val="auto"/>
        <w:rPr>
          <w:rFonts w:hint="eastAsia"/>
          <w:color w:val="auto"/>
          <w:sz w:val="24"/>
          <w:highlight w:val="none"/>
        </w:rPr>
      </w:pPr>
      <w:r>
        <w:rPr>
          <w:rFonts w:hint="eastAsia"/>
          <w:color w:val="auto"/>
          <w:sz w:val="24"/>
          <w:highlight w:val="none"/>
        </w:rPr>
        <w:t>新时代，思政课是落实立德树人根本任务的关键课程。思想政治理论课要讲好（）。（ABCDE）</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A.乡村故事</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B.党史故事</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C.榜样故事</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D.中国故事</w:t>
      </w:r>
    </w:p>
    <w:p>
      <w:pPr>
        <w:pStyle w:val="12"/>
        <w:numPr>
          <w:ilvl w:val="0"/>
          <w:numId w:val="0"/>
        </w:numPr>
        <w:tabs>
          <w:tab w:val="left" w:pos="995"/>
          <w:tab w:val="left" w:pos="1071"/>
          <w:tab w:val="left" w:pos="1072"/>
        </w:tabs>
        <w:spacing w:before="1"/>
        <w:ind w:left="230" w:leftChars="0" w:right="0" w:rightChars="0"/>
        <w:rPr>
          <w:rFonts w:hint="eastAsia"/>
          <w:color w:val="auto"/>
          <w:sz w:val="24"/>
          <w:highlight w:val="none"/>
        </w:rPr>
      </w:pPr>
      <w:r>
        <w:rPr>
          <w:rFonts w:hint="eastAsia"/>
          <w:color w:val="auto"/>
          <w:sz w:val="24"/>
          <w:highlight w:val="none"/>
        </w:rPr>
        <w:t>E.初心故事</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p>
    <w:p>
      <w:pPr>
        <w:pStyle w:val="12"/>
        <w:numPr>
          <w:ilvl w:val="0"/>
          <w:numId w:val="5"/>
        </w:numPr>
        <w:tabs>
          <w:tab w:val="left" w:pos="1071"/>
          <w:tab w:val="left" w:pos="1072"/>
          <w:tab w:val="left" w:pos="6231"/>
        </w:tabs>
        <w:spacing w:before="1"/>
        <w:ind w:left="1071" w:right="0" w:hanging="841"/>
        <w:rPr>
          <w:rFonts w:hint="eastAsia"/>
          <w:color w:val="auto"/>
          <w:sz w:val="24"/>
          <w:highlight w:val="none"/>
        </w:rPr>
      </w:pPr>
      <w:r>
        <w:rPr>
          <w:rFonts w:hint="eastAsia"/>
          <w:color w:val="auto"/>
          <w:sz w:val="24"/>
          <w:highlight w:val="none"/>
        </w:rPr>
        <w:t>以下哪些是包含在中国共产党的“精神谱系”中的()。（ABCD）</w:t>
      </w:r>
    </w:p>
    <w:p>
      <w:pPr>
        <w:pStyle w:val="12"/>
        <w:numPr>
          <w:ilvl w:val="0"/>
          <w:numId w:val="0"/>
        </w:numPr>
        <w:tabs>
          <w:tab w:val="left" w:pos="1071"/>
          <w:tab w:val="left" w:pos="1072"/>
          <w:tab w:val="left" w:pos="6231"/>
        </w:tabs>
        <w:spacing w:before="1"/>
        <w:ind w:left="230" w:leftChars="0" w:right="0" w:rightChars="0"/>
        <w:rPr>
          <w:rFonts w:hint="eastAsia"/>
          <w:color w:val="auto"/>
          <w:sz w:val="24"/>
          <w:highlight w:val="none"/>
        </w:rPr>
      </w:pPr>
      <w:r>
        <w:rPr>
          <w:rFonts w:hint="eastAsia"/>
          <w:color w:val="auto"/>
          <w:sz w:val="24"/>
          <w:highlight w:val="none"/>
        </w:rPr>
        <w:t>A.抗疫精神  B.红船精神   C.井冈山精神  D.长征精神</w:t>
      </w:r>
    </w:p>
    <w:p>
      <w:pPr>
        <w:rPr>
          <w:b w:val="0"/>
          <w:bCs w:val="0"/>
          <w:color w:val="auto"/>
          <w:highlight w:val="none"/>
        </w:rPr>
      </w:pPr>
      <w:bookmarkStart w:id="8" w:name="_bookmark5"/>
      <w:bookmarkEnd w:id="8"/>
      <w:bookmarkStart w:id="9" w:name="第三部分_省委最新重要精神"/>
      <w:bookmarkEnd w:id="9"/>
    </w:p>
    <w:sectPr>
      <w:footerReference r:id="rId7" w:type="default"/>
      <w:pgSz w:w="11910" w:h="16840"/>
      <w:pgMar w:top="1380" w:right="1300" w:bottom="1380" w:left="1300" w:header="0" w:footer="119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2"/>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1">
    <w:nsid w:val="B5E306ED"/>
    <w:multiLevelType w:val="multilevel"/>
    <w:tmpl w:val="B5E306ED"/>
    <w:lvl w:ilvl="0" w:tentative="0">
      <w:start w:val="1"/>
      <w:numFmt w:val="upperLetter"/>
      <w:lvlText w:val="%1."/>
      <w:lvlJc w:val="left"/>
      <w:pPr>
        <w:ind w:left="591"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470" w:hanging="360"/>
      </w:pPr>
      <w:rPr>
        <w:rFonts w:hint="default"/>
        <w:lang w:val="zh-CN" w:eastAsia="zh-CN" w:bidi="zh-CN"/>
      </w:rPr>
    </w:lvl>
    <w:lvl w:ilvl="2" w:tentative="0">
      <w:start w:val="0"/>
      <w:numFmt w:val="bullet"/>
      <w:lvlText w:val="•"/>
      <w:lvlJc w:val="left"/>
      <w:pPr>
        <w:ind w:left="2341" w:hanging="360"/>
      </w:pPr>
      <w:rPr>
        <w:rFonts w:hint="default"/>
        <w:lang w:val="zh-CN" w:eastAsia="zh-CN" w:bidi="zh-CN"/>
      </w:rPr>
    </w:lvl>
    <w:lvl w:ilvl="3" w:tentative="0">
      <w:start w:val="0"/>
      <w:numFmt w:val="bullet"/>
      <w:lvlText w:val="•"/>
      <w:lvlJc w:val="left"/>
      <w:pPr>
        <w:ind w:left="3211" w:hanging="360"/>
      </w:pPr>
      <w:rPr>
        <w:rFonts w:hint="default"/>
        <w:lang w:val="zh-CN" w:eastAsia="zh-CN" w:bidi="zh-CN"/>
      </w:rPr>
    </w:lvl>
    <w:lvl w:ilvl="4" w:tentative="0">
      <w:start w:val="0"/>
      <w:numFmt w:val="bullet"/>
      <w:lvlText w:val="•"/>
      <w:lvlJc w:val="left"/>
      <w:pPr>
        <w:ind w:left="4082" w:hanging="360"/>
      </w:pPr>
      <w:rPr>
        <w:rFonts w:hint="default"/>
        <w:lang w:val="zh-CN" w:eastAsia="zh-CN" w:bidi="zh-CN"/>
      </w:rPr>
    </w:lvl>
    <w:lvl w:ilvl="5" w:tentative="0">
      <w:start w:val="0"/>
      <w:numFmt w:val="bullet"/>
      <w:lvlText w:val="•"/>
      <w:lvlJc w:val="left"/>
      <w:pPr>
        <w:ind w:left="4953" w:hanging="360"/>
      </w:pPr>
      <w:rPr>
        <w:rFonts w:hint="default"/>
        <w:lang w:val="zh-CN" w:eastAsia="zh-CN" w:bidi="zh-CN"/>
      </w:rPr>
    </w:lvl>
    <w:lvl w:ilvl="6" w:tentative="0">
      <w:start w:val="0"/>
      <w:numFmt w:val="bullet"/>
      <w:lvlText w:val="•"/>
      <w:lvlJc w:val="left"/>
      <w:pPr>
        <w:ind w:left="5823" w:hanging="360"/>
      </w:pPr>
      <w:rPr>
        <w:rFonts w:hint="default"/>
        <w:lang w:val="zh-CN" w:eastAsia="zh-CN" w:bidi="zh-CN"/>
      </w:rPr>
    </w:lvl>
    <w:lvl w:ilvl="7" w:tentative="0">
      <w:start w:val="0"/>
      <w:numFmt w:val="bullet"/>
      <w:lvlText w:val="•"/>
      <w:lvlJc w:val="left"/>
      <w:pPr>
        <w:ind w:left="6694" w:hanging="360"/>
      </w:pPr>
      <w:rPr>
        <w:rFonts w:hint="default"/>
        <w:lang w:val="zh-CN" w:eastAsia="zh-CN" w:bidi="zh-CN"/>
      </w:rPr>
    </w:lvl>
    <w:lvl w:ilvl="8" w:tentative="0">
      <w:start w:val="0"/>
      <w:numFmt w:val="bullet"/>
      <w:lvlText w:val="•"/>
      <w:lvlJc w:val="left"/>
      <w:pPr>
        <w:ind w:left="7564" w:hanging="360"/>
      </w:pPr>
      <w:rPr>
        <w:rFonts w:hint="default"/>
        <w:lang w:val="zh-CN" w:eastAsia="zh-CN" w:bidi="zh-CN"/>
      </w:rPr>
    </w:lvl>
  </w:abstractNum>
  <w:abstractNum w:abstractNumId="2">
    <w:nsid w:val="BF205925"/>
    <w:multiLevelType w:val="multilevel"/>
    <w:tmpl w:val="BF205925"/>
    <w:lvl w:ilvl="0" w:tentative="0">
      <w:start w:val="1"/>
      <w:numFmt w:val="upperLetter"/>
      <w:lvlText w:val="%1."/>
      <w:lvlJc w:val="left"/>
      <w:pPr>
        <w:ind w:left="591"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470" w:hanging="360"/>
      </w:pPr>
      <w:rPr>
        <w:rFonts w:hint="default"/>
        <w:lang w:val="zh-CN" w:eastAsia="zh-CN" w:bidi="zh-CN"/>
      </w:rPr>
    </w:lvl>
    <w:lvl w:ilvl="2" w:tentative="0">
      <w:start w:val="0"/>
      <w:numFmt w:val="bullet"/>
      <w:lvlText w:val="•"/>
      <w:lvlJc w:val="left"/>
      <w:pPr>
        <w:ind w:left="2341" w:hanging="360"/>
      </w:pPr>
      <w:rPr>
        <w:rFonts w:hint="default"/>
        <w:lang w:val="zh-CN" w:eastAsia="zh-CN" w:bidi="zh-CN"/>
      </w:rPr>
    </w:lvl>
    <w:lvl w:ilvl="3" w:tentative="0">
      <w:start w:val="0"/>
      <w:numFmt w:val="bullet"/>
      <w:lvlText w:val="•"/>
      <w:lvlJc w:val="left"/>
      <w:pPr>
        <w:ind w:left="3211" w:hanging="360"/>
      </w:pPr>
      <w:rPr>
        <w:rFonts w:hint="default"/>
        <w:lang w:val="zh-CN" w:eastAsia="zh-CN" w:bidi="zh-CN"/>
      </w:rPr>
    </w:lvl>
    <w:lvl w:ilvl="4" w:tentative="0">
      <w:start w:val="0"/>
      <w:numFmt w:val="bullet"/>
      <w:lvlText w:val="•"/>
      <w:lvlJc w:val="left"/>
      <w:pPr>
        <w:ind w:left="4082" w:hanging="360"/>
      </w:pPr>
      <w:rPr>
        <w:rFonts w:hint="default"/>
        <w:lang w:val="zh-CN" w:eastAsia="zh-CN" w:bidi="zh-CN"/>
      </w:rPr>
    </w:lvl>
    <w:lvl w:ilvl="5" w:tentative="0">
      <w:start w:val="0"/>
      <w:numFmt w:val="bullet"/>
      <w:lvlText w:val="•"/>
      <w:lvlJc w:val="left"/>
      <w:pPr>
        <w:ind w:left="4953" w:hanging="360"/>
      </w:pPr>
      <w:rPr>
        <w:rFonts w:hint="default"/>
        <w:lang w:val="zh-CN" w:eastAsia="zh-CN" w:bidi="zh-CN"/>
      </w:rPr>
    </w:lvl>
    <w:lvl w:ilvl="6" w:tentative="0">
      <w:start w:val="0"/>
      <w:numFmt w:val="bullet"/>
      <w:lvlText w:val="•"/>
      <w:lvlJc w:val="left"/>
      <w:pPr>
        <w:ind w:left="5823" w:hanging="360"/>
      </w:pPr>
      <w:rPr>
        <w:rFonts w:hint="default"/>
        <w:lang w:val="zh-CN" w:eastAsia="zh-CN" w:bidi="zh-CN"/>
      </w:rPr>
    </w:lvl>
    <w:lvl w:ilvl="7" w:tentative="0">
      <w:start w:val="0"/>
      <w:numFmt w:val="bullet"/>
      <w:lvlText w:val="•"/>
      <w:lvlJc w:val="left"/>
      <w:pPr>
        <w:ind w:left="6694" w:hanging="360"/>
      </w:pPr>
      <w:rPr>
        <w:rFonts w:hint="default"/>
        <w:lang w:val="zh-CN" w:eastAsia="zh-CN" w:bidi="zh-CN"/>
      </w:rPr>
    </w:lvl>
    <w:lvl w:ilvl="8" w:tentative="0">
      <w:start w:val="0"/>
      <w:numFmt w:val="bullet"/>
      <w:lvlText w:val="•"/>
      <w:lvlJc w:val="left"/>
      <w:pPr>
        <w:ind w:left="7564" w:hanging="360"/>
      </w:pPr>
      <w:rPr>
        <w:rFonts w:hint="default"/>
        <w:lang w:val="zh-CN" w:eastAsia="zh-CN" w:bidi="zh-CN"/>
      </w:rPr>
    </w:lvl>
  </w:abstractNum>
  <w:abstractNum w:abstractNumId="3">
    <w:nsid w:val="C8879AEF"/>
    <w:multiLevelType w:val="multilevel"/>
    <w:tmpl w:val="C8879AEF"/>
    <w:lvl w:ilvl="0" w:tentative="0">
      <w:start w:val="3"/>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4">
    <w:nsid w:val="D7F9FE59"/>
    <w:multiLevelType w:val="multilevel"/>
    <w:tmpl w:val="D7F9FE59"/>
    <w:lvl w:ilvl="0" w:tentative="0">
      <w:start w:val="1"/>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5">
    <w:nsid w:val="DCBA6B53"/>
    <w:multiLevelType w:val="multilevel"/>
    <w:tmpl w:val="DCBA6B53"/>
    <w:lvl w:ilvl="0" w:tentative="0">
      <w:start w:val="1"/>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6">
    <w:nsid w:val="0053208E"/>
    <w:multiLevelType w:val="multilevel"/>
    <w:tmpl w:val="0053208E"/>
    <w:lvl w:ilvl="0" w:tentative="0">
      <w:start w:val="1"/>
      <w:numFmt w:val="decimal"/>
      <w:lvlText w:val="%1."/>
      <w:lvlJc w:val="left"/>
      <w:pPr>
        <w:ind w:left="514" w:hanging="284"/>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1398" w:hanging="284"/>
      </w:pPr>
      <w:rPr>
        <w:rFonts w:hint="default"/>
        <w:lang w:val="zh-CN" w:eastAsia="zh-CN" w:bidi="zh-CN"/>
      </w:rPr>
    </w:lvl>
    <w:lvl w:ilvl="2" w:tentative="0">
      <w:start w:val="0"/>
      <w:numFmt w:val="bullet"/>
      <w:lvlText w:val="•"/>
      <w:lvlJc w:val="left"/>
      <w:pPr>
        <w:ind w:left="2277" w:hanging="284"/>
      </w:pPr>
      <w:rPr>
        <w:rFonts w:hint="default"/>
        <w:lang w:val="zh-CN" w:eastAsia="zh-CN" w:bidi="zh-CN"/>
      </w:rPr>
    </w:lvl>
    <w:lvl w:ilvl="3" w:tentative="0">
      <w:start w:val="0"/>
      <w:numFmt w:val="bullet"/>
      <w:lvlText w:val="•"/>
      <w:lvlJc w:val="left"/>
      <w:pPr>
        <w:ind w:left="3155" w:hanging="284"/>
      </w:pPr>
      <w:rPr>
        <w:rFonts w:hint="default"/>
        <w:lang w:val="zh-CN" w:eastAsia="zh-CN" w:bidi="zh-CN"/>
      </w:rPr>
    </w:lvl>
    <w:lvl w:ilvl="4" w:tentative="0">
      <w:start w:val="0"/>
      <w:numFmt w:val="bullet"/>
      <w:lvlText w:val="•"/>
      <w:lvlJc w:val="left"/>
      <w:pPr>
        <w:ind w:left="4034" w:hanging="284"/>
      </w:pPr>
      <w:rPr>
        <w:rFonts w:hint="default"/>
        <w:lang w:val="zh-CN" w:eastAsia="zh-CN" w:bidi="zh-CN"/>
      </w:rPr>
    </w:lvl>
    <w:lvl w:ilvl="5" w:tentative="0">
      <w:start w:val="0"/>
      <w:numFmt w:val="bullet"/>
      <w:lvlText w:val="•"/>
      <w:lvlJc w:val="left"/>
      <w:pPr>
        <w:ind w:left="4913" w:hanging="284"/>
      </w:pPr>
      <w:rPr>
        <w:rFonts w:hint="default"/>
        <w:lang w:val="zh-CN" w:eastAsia="zh-CN" w:bidi="zh-CN"/>
      </w:rPr>
    </w:lvl>
    <w:lvl w:ilvl="6" w:tentative="0">
      <w:start w:val="0"/>
      <w:numFmt w:val="bullet"/>
      <w:lvlText w:val="•"/>
      <w:lvlJc w:val="left"/>
      <w:pPr>
        <w:ind w:left="5791" w:hanging="284"/>
      </w:pPr>
      <w:rPr>
        <w:rFonts w:hint="default"/>
        <w:lang w:val="zh-CN" w:eastAsia="zh-CN" w:bidi="zh-CN"/>
      </w:rPr>
    </w:lvl>
    <w:lvl w:ilvl="7" w:tentative="0">
      <w:start w:val="0"/>
      <w:numFmt w:val="bullet"/>
      <w:lvlText w:val="•"/>
      <w:lvlJc w:val="left"/>
      <w:pPr>
        <w:ind w:left="6670" w:hanging="284"/>
      </w:pPr>
      <w:rPr>
        <w:rFonts w:hint="default"/>
        <w:lang w:val="zh-CN" w:eastAsia="zh-CN" w:bidi="zh-CN"/>
      </w:rPr>
    </w:lvl>
    <w:lvl w:ilvl="8" w:tentative="0">
      <w:start w:val="0"/>
      <w:numFmt w:val="bullet"/>
      <w:lvlText w:val="•"/>
      <w:lvlJc w:val="left"/>
      <w:pPr>
        <w:ind w:left="7548" w:hanging="284"/>
      </w:pPr>
      <w:rPr>
        <w:rFonts w:hint="default"/>
        <w:lang w:val="zh-CN" w:eastAsia="zh-CN" w:bidi="zh-CN"/>
      </w:rPr>
    </w:lvl>
  </w:abstractNum>
  <w:abstractNum w:abstractNumId="7">
    <w:nsid w:val="03D62ECE"/>
    <w:multiLevelType w:val="multilevel"/>
    <w:tmpl w:val="03D62ECE"/>
    <w:lvl w:ilvl="0" w:tentative="0">
      <w:start w:val="1"/>
      <w:numFmt w:val="decimal"/>
      <w:lvlText w:val="%1."/>
      <w:lvlJc w:val="left"/>
      <w:pPr>
        <w:ind w:left="231" w:hanging="284"/>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480" w:hanging="284"/>
      </w:pPr>
      <w:rPr>
        <w:rFonts w:hint="default"/>
        <w:lang w:val="zh-CN" w:eastAsia="zh-CN" w:bidi="zh-CN"/>
      </w:rPr>
    </w:lvl>
    <w:lvl w:ilvl="2" w:tentative="0">
      <w:start w:val="0"/>
      <w:numFmt w:val="bullet"/>
      <w:lvlText w:val="•"/>
      <w:lvlJc w:val="left"/>
      <w:pPr>
        <w:ind w:left="1460" w:hanging="284"/>
      </w:pPr>
      <w:rPr>
        <w:rFonts w:hint="default"/>
        <w:lang w:val="zh-CN" w:eastAsia="zh-CN" w:bidi="zh-CN"/>
      </w:rPr>
    </w:lvl>
    <w:lvl w:ilvl="3" w:tentative="0">
      <w:start w:val="0"/>
      <w:numFmt w:val="bullet"/>
      <w:lvlText w:val="•"/>
      <w:lvlJc w:val="left"/>
      <w:pPr>
        <w:ind w:left="2441" w:hanging="284"/>
      </w:pPr>
      <w:rPr>
        <w:rFonts w:hint="default"/>
        <w:lang w:val="zh-CN" w:eastAsia="zh-CN" w:bidi="zh-CN"/>
      </w:rPr>
    </w:lvl>
    <w:lvl w:ilvl="4" w:tentative="0">
      <w:start w:val="0"/>
      <w:numFmt w:val="bullet"/>
      <w:lvlText w:val="•"/>
      <w:lvlJc w:val="left"/>
      <w:pPr>
        <w:ind w:left="3422" w:hanging="284"/>
      </w:pPr>
      <w:rPr>
        <w:rFonts w:hint="default"/>
        <w:lang w:val="zh-CN" w:eastAsia="zh-CN" w:bidi="zh-CN"/>
      </w:rPr>
    </w:lvl>
    <w:lvl w:ilvl="5" w:tentative="0">
      <w:start w:val="0"/>
      <w:numFmt w:val="bullet"/>
      <w:lvlText w:val="•"/>
      <w:lvlJc w:val="left"/>
      <w:pPr>
        <w:ind w:left="4402" w:hanging="284"/>
      </w:pPr>
      <w:rPr>
        <w:rFonts w:hint="default"/>
        <w:lang w:val="zh-CN" w:eastAsia="zh-CN" w:bidi="zh-CN"/>
      </w:rPr>
    </w:lvl>
    <w:lvl w:ilvl="6" w:tentative="0">
      <w:start w:val="0"/>
      <w:numFmt w:val="bullet"/>
      <w:lvlText w:val="•"/>
      <w:lvlJc w:val="left"/>
      <w:pPr>
        <w:ind w:left="5383" w:hanging="284"/>
      </w:pPr>
      <w:rPr>
        <w:rFonts w:hint="default"/>
        <w:lang w:val="zh-CN" w:eastAsia="zh-CN" w:bidi="zh-CN"/>
      </w:rPr>
    </w:lvl>
    <w:lvl w:ilvl="7" w:tentative="0">
      <w:start w:val="0"/>
      <w:numFmt w:val="bullet"/>
      <w:lvlText w:val="•"/>
      <w:lvlJc w:val="left"/>
      <w:pPr>
        <w:ind w:left="6364" w:hanging="284"/>
      </w:pPr>
      <w:rPr>
        <w:rFonts w:hint="default"/>
        <w:lang w:val="zh-CN" w:eastAsia="zh-CN" w:bidi="zh-CN"/>
      </w:rPr>
    </w:lvl>
    <w:lvl w:ilvl="8" w:tentative="0">
      <w:start w:val="0"/>
      <w:numFmt w:val="bullet"/>
      <w:lvlText w:val="•"/>
      <w:lvlJc w:val="left"/>
      <w:pPr>
        <w:ind w:left="7344" w:hanging="284"/>
      </w:pPr>
      <w:rPr>
        <w:rFonts w:hint="default"/>
        <w:lang w:val="zh-CN" w:eastAsia="zh-CN" w:bidi="zh-CN"/>
      </w:rPr>
    </w:lvl>
  </w:abstractNum>
  <w:abstractNum w:abstractNumId="8">
    <w:nsid w:val="2A8F537B"/>
    <w:multiLevelType w:val="multilevel"/>
    <w:tmpl w:val="2A8F537B"/>
    <w:lvl w:ilvl="0" w:tentative="0">
      <w:start w:val="1"/>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9">
    <w:nsid w:val="4D4DC07F"/>
    <w:multiLevelType w:val="multilevel"/>
    <w:tmpl w:val="4D4DC07F"/>
    <w:lvl w:ilvl="0" w:tentative="0">
      <w:start w:val="1"/>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abstractNum w:abstractNumId="10">
    <w:nsid w:val="59ADCABA"/>
    <w:multiLevelType w:val="multilevel"/>
    <w:tmpl w:val="59ADCABA"/>
    <w:lvl w:ilvl="0" w:tentative="0">
      <w:start w:val="1"/>
      <w:numFmt w:val="decimal"/>
      <w:lvlText w:val="%1."/>
      <w:lvlJc w:val="left"/>
      <w:pPr>
        <w:ind w:left="514" w:hanging="284"/>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600" w:hanging="284"/>
      </w:pPr>
      <w:rPr>
        <w:rFonts w:hint="default"/>
        <w:lang w:val="zh-CN" w:eastAsia="zh-CN" w:bidi="zh-CN"/>
      </w:rPr>
    </w:lvl>
    <w:lvl w:ilvl="2" w:tentative="0">
      <w:start w:val="0"/>
      <w:numFmt w:val="bullet"/>
      <w:lvlText w:val="•"/>
      <w:lvlJc w:val="left"/>
      <w:pPr>
        <w:ind w:left="1567" w:hanging="284"/>
      </w:pPr>
      <w:rPr>
        <w:rFonts w:hint="default"/>
        <w:lang w:val="zh-CN" w:eastAsia="zh-CN" w:bidi="zh-CN"/>
      </w:rPr>
    </w:lvl>
    <w:lvl w:ilvl="3" w:tentative="0">
      <w:start w:val="0"/>
      <w:numFmt w:val="bullet"/>
      <w:lvlText w:val="•"/>
      <w:lvlJc w:val="left"/>
      <w:pPr>
        <w:ind w:left="2534" w:hanging="284"/>
      </w:pPr>
      <w:rPr>
        <w:rFonts w:hint="default"/>
        <w:lang w:val="zh-CN" w:eastAsia="zh-CN" w:bidi="zh-CN"/>
      </w:rPr>
    </w:lvl>
    <w:lvl w:ilvl="4" w:tentative="0">
      <w:start w:val="0"/>
      <w:numFmt w:val="bullet"/>
      <w:lvlText w:val="•"/>
      <w:lvlJc w:val="left"/>
      <w:pPr>
        <w:ind w:left="3502" w:hanging="284"/>
      </w:pPr>
      <w:rPr>
        <w:rFonts w:hint="default"/>
        <w:lang w:val="zh-CN" w:eastAsia="zh-CN" w:bidi="zh-CN"/>
      </w:rPr>
    </w:lvl>
    <w:lvl w:ilvl="5" w:tentative="0">
      <w:start w:val="0"/>
      <w:numFmt w:val="bullet"/>
      <w:lvlText w:val="•"/>
      <w:lvlJc w:val="left"/>
      <w:pPr>
        <w:ind w:left="4469" w:hanging="284"/>
      </w:pPr>
      <w:rPr>
        <w:rFonts w:hint="default"/>
        <w:lang w:val="zh-CN" w:eastAsia="zh-CN" w:bidi="zh-CN"/>
      </w:rPr>
    </w:lvl>
    <w:lvl w:ilvl="6" w:tentative="0">
      <w:start w:val="0"/>
      <w:numFmt w:val="bullet"/>
      <w:lvlText w:val="•"/>
      <w:lvlJc w:val="left"/>
      <w:pPr>
        <w:ind w:left="5436" w:hanging="284"/>
      </w:pPr>
      <w:rPr>
        <w:rFonts w:hint="default"/>
        <w:lang w:val="zh-CN" w:eastAsia="zh-CN" w:bidi="zh-CN"/>
      </w:rPr>
    </w:lvl>
    <w:lvl w:ilvl="7" w:tentative="0">
      <w:start w:val="0"/>
      <w:numFmt w:val="bullet"/>
      <w:lvlText w:val="•"/>
      <w:lvlJc w:val="left"/>
      <w:pPr>
        <w:ind w:left="6404" w:hanging="284"/>
      </w:pPr>
      <w:rPr>
        <w:rFonts w:hint="default"/>
        <w:lang w:val="zh-CN" w:eastAsia="zh-CN" w:bidi="zh-CN"/>
      </w:rPr>
    </w:lvl>
    <w:lvl w:ilvl="8" w:tentative="0">
      <w:start w:val="0"/>
      <w:numFmt w:val="bullet"/>
      <w:lvlText w:val="•"/>
      <w:lvlJc w:val="left"/>
      <w:pPr>
        <w:ind w:left="7371" w:hanging="284"/>
      </w:pPr>
      <w:rPr>
        <w:rFonts w:hint="default"/>
        <w:lang w:val="zh-CN" w:eastAsia="zh-CN" w:bidi="zh-CN"/>
      </w:rPr>
    </w:lvl>
  </w:abstractNum>
  <w:abstractNum w:abstractNumId="11">
    <w:nsid w:val="5A241D34"/>
    <w:multiLevelType w:val="multilevel"/>
    <w:tmpl w:val="5A241D34"/>
    <w:lvl w:ilvl="0" w:tentative="0">
      <w:start w:val="3"/>
      <w:numFmt w:val="upperLetter"/>
      <w:lvlText w:val="%1."/>
      <w:lvlJc w:val="left"/>
      <w:pPr>
        <w:ind w:left="472"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1362" w:hanging="241"/>
      </w:pPr>
      <w:rPr>
        <w:rFonts w:hint="default"/>
        <w:lang w:val="zh-CN" w:eastAsia="zh-CN" w:bidi="zh-CN"/>
      </w:rPr>
    </w:lvl>
    <w:lvl w:ilvl="2" w:tentative="0">
      <w:start w:val="0"/>
      <w:numFmt w:val="bullet"/>
      <w:lvlText w:val="•"/>
      <w:lvlJc w:val="left"/>
      <w:pPr>
        <w:ind w:left="2245" w:hanging="241"/>
      </w:pPr>
      <w:rPr>
        <w:rFonts w:hint="default"/>
        <w:lang w:val="zh-CN" w:eastAsia="zh-CN" w:bidi="zh-CN"/>
      </w:rPr>
    </w:lvl>
    <w:lvl w:ilvl="3" w:tentative="0">
      <w:start w:val="0"/>
      <w:numFmt w:val="bullet"/>
      <w:lvlText w:val="•"/>
      <w:lvlJc w:val="left"/>
      <w:pPr>
        <w:ind w:left="3127" w:hanging="241"/>
      </w:pPr>
      <w:rPr>
        <w:rFonts w:hint="default"/>
        <w:lang w:val="zh-CN" w:eastAsia="zh-CN" w:bidi="zh-CN"/>
      </w:rPr>
    </w:lvl>
    <w:lvl w:ilvl="4" w:tentative="0">
      <w:start w:val="0"/>
      <w:numFmt w:val="bullet"/>
      <w:lvlText w:val="•"/>
      <w:lvlJc w:val="left"/>
      <w:pPr>
        <w:ind w:left="4010"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775" w:hanging="241"/>
      </w:pPr>
      <w:rPr>
        <w:rFonts w:hint="default"/>
        <w:lang w:val="zh-CN" w:eastAsia="zh-CN" w:bidi="zh-CN"/>
      </w:rPr>
    </w:lvl>
    <w:lvl w:ilvl="7" w:tentative="0">
      <w:start w:val="0"/>
      <w:numFmt w:val="bullet"/>
      <w:lvlText w:val="•"/>
      <w:lvlJc w:val="left"/>
      <w:pPr>
        <w:ind w:left="6658" w:hanging="241"/>
      </w:pPr>
      <w:rPr>
        <w:rFonts w:hint="default"/>
        <w:lang w:val="zh-CN" w:eastAsia="zh-CN" w:bidi="zh-CN"/>
      </w:rPr>
    </w:lvl>
    <w:lvl w:ilvl="8" w:tentative="0">
      <w:start w:val="0"/>
      <w:numFmt w:val="bullet"/>
      <w:lvlText w:val="•"/>
      <w:lvlJc w:val="left"/>
      <w:pPr>
        <w:ind w:left="7540" w:hanging="241"/>
      </w:pPr>
      <w:rPr>
        <w:rFonts w:hint="default"/>
        <w:lang w:val="zh-CN" w:eastAsia="zh-CN" w:bidi="zh-CN"/>
      </w:rPr>
    </w:lvl>
  </w:abstractNum>
  <w:num w:numId="1">
    <w:abstractNumId w:val="6"/>
  </w:num>
  <w:num w:numId="2">
    <w:abstractNumId w:val="10"/>
  </w:num>
  <w:num w:numId="3">
    <w:abstractNumId w:val="2"/>
  </w:num>
  <w:num w:numId="4">
    <w:abstractNumId w:val="1"/>
  </w:num>
  <w:num w:numId="5">
    <w:abstractNumId w:val="7"/>
  </w:num>
  <w:num w:numId="6">
    <w:abstractNumId w:val="8"/>
  </w:num>
  <w:num w:numId="7">
    <w:abstractNumId w:val="11"/>
  </w:num>
  <w:num w:numId="8">
    <w:abstractNumId w:val="3"/>
  </w:num>
  <w:num w:numId="9">
    <w:abstractNumId w:val="9"/>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1NGMwMTllNDA2NTM2MTQ2OGViODgwZjI0NmE3MTYifQ=="/>
  </w:docVars>
  <w:rsids>
    <w:rsidRoot w:val="005B4A41"/>
    <w:rsid w:val="005B4A41"/>
    <w:rsid w:val="008F1DFC"/>
    <w:rsid w:val="009D5C1D"/>
    <w:rsid w:val="05D86103"/>
    <w:rsid w:val="08732389"/>
    <w:rsid w:val="09041E81"/>
    <w:rsid w:val="1C97744D"/>
    <w:rsid w:val="237B2420"/>
    <w:rsid w:val="254C5DAB"/>
    <w:rsid w:val="26155971"/>
    <w:rsid w:val="26A34FD9"/>
    <w:rsid w:val="2C2E4C03"/>
    <w:rsid w:val="33B9474A"/>
    <w:rsid w:val="33F200A6"/>
    <w:rsid w:val="397228F1"/>
    <w:rsid w:val="46210A90"/>
    <w:rsid w:val="48DE6488"/>
    <w:rsid w:val="49037046"/>
    <w:rsid w:val="4F4900A1"/>
    <w:rsid w:val="512D3BCF"/>
    <w:rsid w:val="51804FC8"/>
    <w:rsid w:val="52207798"/>
    <w:rsid w:val="56AF1585"/>
    <w:rsid w:val="58D923CF"/>
    <w:rsid w:val="59696B63"/>
    <w:rsid w:val="5A2770FF"/>
    <w:rsid w:val="6A2769F1"/>
    <w:rsid w:val="6BFD0165"/>
    <w:rsid w:val="70A42689"/>
    <w:rsid w:val="7BD6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ind w:left="2"/>
      <w:jc w:val="center"/>
      <w:outlineLvl w:val="0"/>
    </w:pPr>
    <w:rPr>
      <w:rFonts w:ascii="微软雅黑" w:hAnsi="微软雅黑" w:eastAsia="微软雅黑" w:cs="微软雅黑"/>
      <w:b/>
      <w:bCs/>
      <w:sz w:val="44"/>
      <w:szCs w:val="44"/>
    </w:rPr>
  </w:style>
  <w:style w:type="paragraph" w:styleId="3">
    <w:name w:val="heading 2"/>
    <w:basedOn w:val="1"/>
    <w:next w:val="1"/>
    <w:qFormat/>
    <w:uiPriority w:val="1"/>
    <w:pPr>
      <w:ind w:left="231"/>
      <w:outlineLvl w:val="1"/>
    </w:pPr>
    <w:rPr>
      <w:rFonts w:ascii="微软雅黑" w:hAnsi="微软雅黑" w:eastAsia="微软雅黑" w:cs="微软雅黑"/>
      <w:b/>
      <w:bCs/>
      <w:sz w:val="32"/>
      <w:szCs w:val="32"/>
    </w:rPr>
  </w:style>
  <w:style w:type="paragraph" w:styleId="4">
    <w:name w:val="heading 3"/>
    <w:basedOn w:val="1"/>
    <w:next w:val="1"/>
    <w:qFormat/>
    <w:uiPriority w:val="1"/>
    <w:pPr>
      <w:spacing w:before="196"/>
      <w:ind w:left="684" w:right="684"/>
      <w:jc w:val="center"/>
      <w:outlineLvl w:val="2"/>
    </w:pPr>
    <w:rPr>
      <w:rFonts w:ascii="楷体" w:hAnsi="楷体" w:eastAsia="楷体" w:cs="楷体"/>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214"/>
      <w:ind w:right="114"/>
      <w:jc w:val="right"/>
    </w:pPr>
    <w:rPr>
      <w:rFonts w:ascii="楷体" w:hAnsi="楷体" w:eastAsia="楷体" w:cs="楷体"/>
      <w:sz w:val="32"/>
      <w:szCs w:val="32"/>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styleId="12">
    <w:name w:val="List Paragraph"/>
    <w:basedOn w:val="1"/>
    <w:qFormat/>
    <w:uiPriority w:val="1"/>
    <w:pPr>
      <w:ind w:left="514" w:right="228" w:hanging="284"/>
    </w:p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Table Paragraph"/>
    <w:basedOn w:val="1"/>
    <w:qFormat/>
    <w:uiPriority w:val="1"/>
    <w:pPr>
      <w:spacing w:before="2" w:line="290" w:lineRule="exact"/>
      <w:ind w:left="50"/>
    </w:pPr>
  </w:style>
  <w:style w:type="paragraph" w:customStyle="1" w:styleId="15">
    <w:name w:val="Revision"/>
    <w:hidden/>
    <w:semiHidden/>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49006</Words>
  <Characters>53222</Characters>
  <Lines>1</Lines>
  <Paragraphs>1</Paragraphs>
  <TotalTime>12</TotalTime>
  <ScaleCrop>false</ScaleCrop>
  <LinksUpToDate>false</LinksUpToDate>
  <CharactersWithSpaces>59914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2022-10-09T14:04:00Z</dcterms:created>
  <dc:creator>neptuneguo</dc:creator>
  <cp:lastModifiedBy>L.</cp:lastModifiedBy>
  <dcterms:modified xsi:type="dcterms:W3CDTF">2022-11-21T14:48:38Z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WPS 文字</vt:lpwstr>
  </property>
  <property fmtid="{D5CDD505-2E9C-101B-9397-08002B2CF9AE}" pid="4" name="LastSaved">
    <vt:filetime>2021-03-31T00:00:00Z</vt:filetime>
  </property>
  <property fmtid="{D5CDD505-2E9C-101B-9397-08002B2CF9AE}" pid="5" name="KSOProductBuildVer">
    <vt:lpwstr>2052-11.1.0.12763</vt:lpwstr>
  </property>
  <property fmtid="{D5CDD505-2E9C-101B-9397-08002B2CF9AE}" pid="6" name="ICV">
    <vt:lpwstr>CF0324E90D734016804606BDADB7DAA5</vt:lpwstr>
  </property>
</Properties>
</file>